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95db" w14:textId="6f89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Жогаргы Егинсуского сельского округа Урджарского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декабря 2022 года № 22-378/VII.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2022 года № 22-359/VII "О бюджете Урджарского района на 2023-2025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Жогаргы Егинсуйского сельского округа Урджарского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31 639,0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28 371,0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32 411,3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772,3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000000"/>
          <w:sz w:val="28"/>
        </w:rPr>
        <w:t>№ 2-48/VIII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Жогаргы Егинсуйского сельского округа Урджарского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ff0000"/>
          <w:sz w:val="28"/>
        </w:rPr>
        <w:t>№ 2-48/VIII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Жогаргы Егинсуйского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Жогаргы Егинсуйского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