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9e541" w14:textId="c89e5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Коктальского сельского округа Урджарского района на 2023-2025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области Абай от 29 декабря 2022 года № 22-381/VII. Утратило силу решением Урджарского районного маслихата области Абай от 26 декабря 2023 года № 9-222/VIII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Урджарского районного маслихата области Абай от 26.12.2023 </w:t>
      </w:r>
      <w:r>
        <w:rPr>
          <w:rFonts w:ascii="Times New Roman"/>
          <w:b w:val="false"/>
          <w:i w:val="false"/>
          <w:color w:val="ff0000"/>
          <w:sz w:val="28"/>
        </w:rPr>
        <w:t>№ 9-222/VIII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и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22 декабря 2022 года № 22-359/VII "О бюджете Урджарского района на 2023-2025 годы" Урджарский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Коктальского сельского округа Урджарского района на 2023-2025 годы",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28 801,0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1 705,0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27 096,0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28 801,0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Урджарского районного маслихата области Абай от 10.05.2023 </w:t>
      </w:r>
      <w:r>
        <w:rPr>
          <w:rFonts w:ascii="Times New Roman"/>
          <w:b w:val="false"/>
          <w:i w:val="false"/>
          <w:color w:val="000000"/>
          <w:sz w:val="28"/>
        </w:rPr>
        <w:t>№ 2-51/VIII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Урджарского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22-381/VII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Коктальского сельского округа Урджарского района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Урджарского районного маслихата области Абай от 10.05.2023 </w:t>
      </w:r>
      <w:r>
        <w:rPr>
          <w:rFonts w:ascii="Times New Roman"/>
          <w:b w:val="false"/>
          <w:i w:val="false"/>
          <w:color w:val="ff0000"/>
          <w:sz w:val="28"/>
        </w:rPr>
        <w:t>№ 2-51/VIII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27 096,0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22-381/VII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Коктальского сельского округа Урджарского района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27 385,0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№22-381/VII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Коктальского сельского округа Урджарского района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28 885,0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