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0ef3" w14:textId="5330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22-384/VII.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68 841,0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2 940,9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2 940,9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2-54/VIII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6-134/VIII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2-54/VIII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6-134/VIII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-2 940,9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