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c440" w14:textId="c64c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Каракольского сельского округа Урджарского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декабря 2022 года № 22-387/VII.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2022 года № 22-359/VII "О бюджете Урджарского района на 2023-2025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Каракольского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51 062,0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51 105,5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000000"/>
          <w:sz w:val="28"/>
        </w:rPr>
        <w:t>№ 2-57/VIII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27.10.2023 </w:t>
      </w:r>
      <w:r>
        <w:rPr>
          <w:rFonts w:ascii="Times New Roman"/>
          <w:b w:val="false"/>
          <w:i w:val="false"/>
          <w:color w:val="000000"/>
          <w:sz w:val="28"/>
        </w:rPr>
        <w:t>№ 6-135/VIII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22-387/VII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ff0000"/>
          <w:sz w:val="28"/>
        </w:rPr>
        <w:t>№ 2-57/VIII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27.10.2023 </w:t>
      </w:r>
      <w:r>
        <w:rPr>
          <w:rFonts w:ascii="Times New Roman"/>
          <w:b w:val="false"/>
          <w:i w:val="false"/>
          <w:color w:val="ff0000"/>
          <w:sz w:val="28"/>
        </w:rPr>
        <w:t>№ 6-135/VIII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даму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целевых трнсфертов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43, 5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№22-387/VII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Оказаниесоциальнойпомощинуждающимсягражданамна даму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целевых трнсфертов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№22-387/VII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Внутренниеналогина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Оказаниесоциальнойпомощинуждающимсягражданамна даму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целевых трнсфертов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