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0702" w14:textId="cbb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22-389/VII.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№22 -389/VII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