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de85" w14:textId="431d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Маканчинского сельского округа Урджарского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декабря 2022 года № 22-391/VII.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2022 года № 22-359/VII "О бюджете Урджарского района на 2023-2025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Маканчинского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225 831,8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58 490,0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- 765,0тысяч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166 576,8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232 397,0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-6 565,2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6 565,2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6 565,2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000000"/>
          <w:sz w:val="28"/>
        </w:rPr>
        <w:t>№ 2-61/VIII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27.10.2023 </w:t>
      </w:r>
      <w:r>
        <w:rPr>
          <w:rFonts w:ascii="Times New Roman"/>
          <w:b w:val="false"/>
          <w:i w:val="false"/>
          <w:color w:val="000000"/>
          <w:sz w:val="28"/>
        </w:rPr>
        <w:t>№ 6-139/VIII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№22-391/VII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ff0000"/>
          <w:sz w:val="28"/>
        </w:rPr>
        <w:t>№ 2-61/VIII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27.10.2023 </w:t>
      </w:r>
      <w:r>
        <w:rPr>
          <w:rFonts w:ascii="Times New Roman"/>
          <w:b w:val="false"/>
          <w:i w:val="false"/>
          <w:color w:val="ff0000"/>
          <w:sz w:val="28"/>
        </w:rPr>
        <w:t>№ 6-139/VIII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22-391/VII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№22-391/VII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