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6f30" w14:textId="9396f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Шолпанского сельского округа Урджарского района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29 декабря 2022 года № 22-395/VII.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2022 года № 22-359/VII "О бюджете Урджарского района на 2023-2025 годы"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Шолпанского сельского округа Урджарского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52 626,0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–49 737,0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52 670,0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государство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решений Урджарского районного маслихата области Абай от 10.05.2023 </w:t>
      </w:r>
      <w:r>
        <w:rPr>
          <w:rFonts w:ascii="Times New Roman"/>
          <w:b w:val="false"/>
          <w:i w:val="false"/>
          <w:color w:val="000000"/>
          <w:sz w:val="28"/>
        </w:rPr>
        <w:t>№ 2-65/VIII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27.10.2023 </w:t>
      </w:r>
      <w:r>
        <w:rPr>
          <w:rFonts w:ascii="Times New Roman"/>
          <w:b w:val="false"/>
          <w:i w:val="false"/>
          <w:color w:val="000000"/>
          <w:sz w:val="28"/>
        </w:rPr>
        <w:t>№ 6-142/VIII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№22-395/VII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Шолпанского сельского округа Урджарского района на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решений Урджарского районного маслихата области Абай от 10.05.2023 </w:t>
      </w:r>
      <w:r>
        <w:rPr>
          <w:rFonts w:ascii="Times New Roman"/>
          <w:b w:val="false"/>
          <w:i w:val="false"/>
          <w:color w:val="ff0000"/>
          <w:sz w:val="28"/>
        </w:rPr>
        <w:t>№ 2-65/VIII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27.10.2023 </w:t>
      </w:r>
      <w:r>
        <w:rPr>
          <w:rFonts w:ascii="Times New Roman"/>
          <w:b w:val="false"/>
          <w:i w:val="false"/>
          <w:color w:val="ff0000"/>
          <w:sz w:val="28"/>
        </w:rPr>
        <w:t>№ 6-142/VIII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№22-395/VII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Шолпанского сельского округа Урджарского района на 2024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№22-395/VII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Шолпанского сельского округа Урджарского района на 2025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