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4442" w14:textId="a0f4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13-4 "О бюджете Бигашского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22 октября 2022 года № 25-2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Кокпектинского районного маслихата "О бюджете Бигашского сельского округа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Бигашского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55 633,0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54 527,0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55 676,2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