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7e3d" w14:textId="06b7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29 декабря 2021 года № 13-5 "О бюджете Кокпектинского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Абайской области от 22 октября 2022 года № 25-3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Кокпектинский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Кокпектинского районного маслихата "О бюджете Кокпектинского сельского округа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Кокпектинского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325 490,0 тысяч тенге: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19 390,0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2 800,0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303 300,0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349 267,2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23 777,2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13-5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