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61b8" w14:textId="4e16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13-16 "О бюджете Улкенбокенского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2022-2024 годы" от 29 декабря 2021 года № 13-16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Улкенбокенского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77 029,4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73 429,4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13-16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