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6c67" w14:textId="3ec6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2021 года № 13-5 "О бюджете Кокпектинского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21 декабря 2022 года № 27-2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Кокпектинского сельского округа на 2022-2024 годы" от 29 декабря 2021 года № 13-5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Кокпектинского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320 502,8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19 390,0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298 312,8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344 280,0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23 777,2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13-5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320 502,8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298 312,8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298 312,8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298 312,8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