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f563" w14:textId="3b8f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24 декабря 2021 года № 12-2 "О Кокпектинском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6 октября 2022 года № 24-5/1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Кокпектинском районном бюджете на 2022-2024 годы" от 24 декабря 2021 года № 12-2 (зарегистрировано в Реестре государственной регистрации нормативных правовых актов под № 26206)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Кокпектинский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3 786 583,7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2 492 067,4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10 240,0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1 284 276,3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3 854 562,4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88 073,0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110 293,0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22 220,0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- 20 094,3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–20 094,3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110 293,0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22 220,0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67 978,7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районном бюджете на 2022 год объемы субвенции, передаваемых из районного бюджета в бюджеты сельских округов, в сумме 206 594,0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Бигашский сельский округ – 19 821,0 тысяч тенге,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сельский округ – 40 577,0 тысяч тенге,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Кокжайыкский сельский округ – 27 763,0 тысяч тенге,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К.Аухадиева – 26 527,0 тысяч тенге,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Тассайский сельский округ – 18 155,0 тысяч тенге,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– 15 945,0 тысяч тенге,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Улкенбокенский сельский округ – 20 429,0 тысяч тенге,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Ульгулималшинский сельский округ – 21 744,0 тысяч тенге,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Шугылбайский сельский округ – 15 633,0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района на 2022 год в сумме 35 792,6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3 786 583,7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2 492 067,4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1 774 641,4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906 531,4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1 262 176,9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1 262 176,9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3 854 562,4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540 088,3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67 978,7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продуктивной занятости,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переезд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возмещение расходов по найму (аренде) жилья для переселенцев и кандасов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-первое рабочее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лиц с инвалидностью: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предоставление медицинских услуг по протезированию и обеспечению протезно-ортопедическими средствами и обучению пользования 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-некоторым категориям граждан (участникам ВОВ, лиц с инвалидностью ВОВ, лицам приравненным к участникам ВОВ и лиц с инвалидностью ВОВ, вдовам воинов)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-участникам ВОВ, лиц с инвалидностью 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проработавшим (прослужившим) не менее шести месяцев с 22 июня 1941 года по 9 мая 1945 года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оказание единовременной материальной помощи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 матерям награжденным подвесками "Алтын алқа", "Күміс алқа" или получившие ранее звание "Мать героиня" и награжденные орденом "Материнская слава" 1, 2 степени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многодетным матерям, имеющим четыре и более совместно проживающих несовершенолетних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проработавшим (прослужившим) не менее шести месяцев с 22 июня 1941 года по 9 мая 1945 года и не награжденным орденами и медалями бывшего СССР за самоотверженный труд и безупречную воинскую службу в тылу в годы 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38 625,0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строительсво антенно-мачтового сооружения села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95 306,4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продуктивной занятости,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аренду (найм) жилья и возмещение коммунальных затрат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переселенцам на реализацию новых бизнес идей (200 МРП)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общественные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"серебряный возраст"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-проект "первое рабочее место"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расширение Перечня технических вспомогательных (компенсаторных)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338 238,5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проекта "Ауыл – 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656 767,0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