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3a6e" w14:textId="7ba3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13-18 "О бюджете Шугылбайского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22 октября 2022 года № 25-10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Шугылбайского сельского округа на 2022-2024 годы" от 29 декабря 2021 года № 13-18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Шугылбайского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42 166,0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13-18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