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633a" w14:textId="d166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Улкенбокенского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2022 года № 28-5/7.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Улкенбокенского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94 266,1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90 566,1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25.08.2023 </w:t>
      </w:r>
      <w:r>
        <w:rPr>
          <w:rFonts w:ascii="Times New Roman"/>
          <w:b w:val="false"/>
          <w:i w:val="false"/>
          <w:color w:val="00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2023 год целевые текущие трансферты из местного бюджета в размере 28 578,0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2023 год. 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28-5/7</w:t>
            </w:r>
          </w:p>
        </w:tc>
      </w:tr>
    </w:tbl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25.08.2023 </w:t>
      </w:r>
      <w:r>
        <w:rPr>
          <w:rFonts w:ascii="Times New Roman"/>
          <w:b w:val="false"/>
          <w:i w:val="false"/>
          <w:color w:val="ff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28-5/7</w:t>
            </w:r>
          </w:p>
        </w:tc>
      </w:tr>
    </w:tbl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28-5/7</w:t>
            </w:r>
          </w:p>
        </w:tc>
      </w:tr>
    </w:tbl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28-5/7</w:t>
            </w:r>
          </w:p>
        </w:tc>
      </w:tr>
    </w:tbl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местного бюджета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 - установка уличного освещения 4 улиц 110 опор села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сметы по ремонту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внутрипоселковых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штор и накидок на стулья в сельский клуб села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28-5/7</w:t>
            </w:r>
          </w:p>
        </w:tc>
      </w:tr>
    </w:tbl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