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8d8d" w14:textId="3188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и социального развития Республики Казахстан от 27 ноября 2015 года № 896 "Об утверждении натуральных норм питания для лиц, обслуживающихся в медико-социальных учреждениях, реабилитационных центрах, учебных заведениях для детей-инвалидов, территориальных центрах социального обслуживания, отделениях дневного пребывания, центрах социальной адаптации"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сентября 2022 года № 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27 ноября 2015 года № 896 "Об утверждении натуральных норм питания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адаптации" (зарегистрирован в Реестре государственной регистрации нормативных правовых актов 8 января 2016 года за №12828)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питания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натуральные нормы питания для лиц, облуживающихся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питания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таблицы "Питание для престарелых и инвалидов, обслуживающихся в медико-социальных учреждениях"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"Питание для престарелых и лиц с инвалидностью, обслуживающихся в медико-социальных учреждениях";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"1.1. Характеристики, конкретизирующие определение и применение натуральных норм питания для престарелых и инвалидов, обслуживающихся в медико-социальных учреждениях"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Характеристики, конкретизирующие определение и применение натуральных норм питания для престарелых и лиц с инвалидностью, обслуживающихся в медико-социальных учреждениях";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"Пищевая плотность набора продуктов для престарелых и инвалидов, обслуживающихся в медико-социальных учреждениях"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"Пищевая плотность набора продуктов для престарелых и лиц с инвалидностью, обслуживающихся в медико-социальных учреждениях";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"1.2. Натуральные нормы замены одних продуктов другими в продуктовом наборе для престарелых и инвалидов, обслуживающихся в медико-социальных учреждениях"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Натуральные нормы замены одних продуктов другими в продуктовом наборе для престарелых и лиц с инвалидностью, обслуживающихся в медико-социальных учреждениях";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"Питание для инвалидов, обслуживающихся в психоневрологических медико-социальных учреждениях":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"Питание для лиц с инвалидностью, обслуживающихся в психоневрологических медико-социальных учреждениях";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"Для инвалидов наиболее приемлемы следующие поливитаминные препараты:"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лиц с инвалидностью наиболее приемлемы следующие поливитаминные препараты:";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"2.1. Характеристики, конкретизирующие определение и применение натуральных норм питания для инвалидов, обслуживающихся в психоневрологических медико-социальных учреждениях"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Характеристики, конкретизирующие определение и применение натуральных норм питания для лиц с инвалидностью, обслуживающихся в психоневрологических медико-социальных учреждениях";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"Пищевая плотность набора продуктов для инвалидов, обслуживающихся в психоневрологических медико-социальных учреждениях"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"Пищевая плотность набора продуктов для лиц с инвалидностью, обслуживающихся в психоневрологических медико-социальных учреждениях";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"2.2. Натуральные нормы замены одних продуктов другими в продуктовом наборе для инвалидов, обслуживающихся в психоневрологических медико-социальных учреждениях"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 Натуральные нормы замены одних продуктов другими в продуктовом наборе для лиц с инвалидностью, обслуживающихся в психоневрологических медико-социальных учреждениях";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"Питание для престарелых и инвалидов, обслуживающихся в реабилитационных центрах, отделениях дневного пребывания"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"Питание для престарелых и лиц с инвалидностью, обслуживающихся в реабилитационных центрах, отделениях дневного пребывания";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Характеристики, конкретизирующие определение и применение натуральных норм питания для престарелых и инвалидов, обслуживающихся в реабилитационных центрах, отделениях дневного пребывания"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"5.1. Характеристики, конкретизирующие определение и применение натуральных норм питания для престарелых и лиц с инвалидностью, обслуживающихся в реабилитационных центрах, отделениях дневного пребывания";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"Пищевая плотность набора продуктов для престарелых и инвалидов, обслуживающихся в реабилитационных центрах, отделениях дневного пребывания"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"Пищевая плотность набора продуктов для престарелых и лиц с инвалидностью, обслуживающихся в реабилитационных центрах, отделениях дневного пребывания";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 Натуральные нормы замены одних продуктов другими в продуктовом наборе для престарелых и инвалидов, обслуживающихся в реабилитационных центрах, отделениях дневного пребывания" изложить в следующей редакции: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"5.2. Натуральные нормы замены одних продуктов другими в продуктовом наборе для престарелых и лиц с инвалидностью, обслуживающихся в реабилитационных центрах, отделениях дневного пребывания";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"Питание для престарелых и инвалидов, обслуживающихся в территориальных центрах социального обслуживания" изложить в следующей редакции: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"Питание для престарелых и лиц с инвалидностью, обслуживающихся в территориальных центрах социального обслуживания";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"6.1. Характеристики, конкретизирующие определение и применение натуральных норм питания для престарелых и инвалидов, обслуживающихся в территориальных центрах социального обслуживания" изложить в следующей редакции: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"6.1. Характеристики, конкретизирующие определение и применение натуральных норм питания для престарелых и лиц с инвалидностью, обслуживающихся в территориальных центрах социального обслуживания";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"Пищевая плотность набора продуктов для престарелых и инвалидов, обслуживающихся в территориальных центрах социального обслуживания" изложить в следующей редакции: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"Пищевая плотность набора продуктов для престарелых и лиц с инвалидностью, обслуживающихся в территориальных центрах социального обслуживания";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"6.2. Натуральные нормы замены одних продуктов другими в продуктовом наборе для престарелых и инвалидов, обслуживающихся в территориальных центрах социального обслуживания" изложить в следующей редакции: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"6.2. Натуральные нормы замены одних продуктов другими в продуктовом наборе для престарелых и лиц с инвалидностью, обслуживающихся в территориальных центрах социального обслуживания";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"Питание для детей-инвалидов 7-10 лет, обслуживающихся в реабилитационных центрах, в учебных заведениях, отделениях дневного пребывания" изложить в следующей редакции: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"Питание для детей с инвалидностью 7-10 лет, обслуживающихся в реабилитационных центрах, в учебных заведениях, отделениях дневного пребывания";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"7.1. Характеристики, конкретизирующие определение и применение натуральных норм питания для детей-инвалидов 7-10 лет, обслуживающихся в реабилитационных центрах, в учебных заведениях, отделениях дневного пребывания" изложить в следующей редакции: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Характеристики, конкретизирующие определение и применение натуральных норм питания для детей с инвалидностью 7-10 лет, обслуживающихся в реабилитационных центрах, в учебных заведениях, отделениях дневного пребывания";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"Пищевая плотность набора продуктов для детей-инвалидов 7-10 лет, обслуживающихся в реабилитационных центрах, в учебных заведениях, отделениях дневного пребывания" изложить в следующей редакции: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"Пищевая плотность набора продуктов для детей с инвалидностью 7-10 лет, обслуживающихся в реабилитационных центрах, в учебных заведениях, отделениях дневного пребывания";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"7.2. Натуральные нормы замены одних продуктов другими в продуктовом наборе для детей-инвалидов 7-10 лет, обслуживающихся в реабилитационных центрах, в учебных заведениях, отделениях дневного пребывания" изложить в следующей редакции: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"7.2. Натуральные нормы замены одних продуктов другими в продуктовом наборе для детей с инвалидностью 7-10 лет, обслуживающихся в реабилитационных центрах, в учебных заведениях, отделениях дневного пребывания";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"Питание для детей-инвалидов 11-18 лет, обслуживающихся в реабилитационных центрах, в учебных заведениях, отделениях дневного пребывания" изложить в следующей редакции: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"Питание для детей с инвалидностью 11-18 лет, обслуживающихся в реабилитационных центрах, в учебных заведениях, отделениях дневного пребывания";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"8.1. Характеристики, конкретизирующие определение и применение натуральных норм питания для детей-инвалидов 11-18 лет, обслуживающихся в реабилитационных центрах, в учебных заведениях, отделениях дневного пребывания" изложить в следующей редакции: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"8.1. Характеристики, конкретизирующие определение и применение натуральных норм питания для детей с инвалидностью 11-18 лет, обслуживающихся в реабилитационных центрах, в учебных заведениях, отделениях дневного пребывания";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"Пищевая плотность набора продуктов для детей-инвалидов 11-18 лет, обслуживающихся в реабилитационных центрах, в учебных заведениях, отделениях дневного пребывания" изложить в следующей редакции: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"Пищевая плотность набора продуктов для детей с инвалидностью 11-18 лет, обслуживающихся в реабилитационных центрах, в учебных заведениях, отделениях дневного пребывания";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"8.2. Натуральные нормы замены одних продуктов другими в продуктовом наборе для детей-инвалидов 11-18 лет, обслуживающихся в реабилитационных центрах, в учебных заведениях, отделениях дневного пребывания" изложить в следующей редакции: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"8.2. Натуральные нормы замены одних продуктов другими в продуктовом наборе для детей с инвалидностью 11-18 лет, обслуживающихся в реабилитационных центрах, в учебных заведениях, отделениях дневного пребывания".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порядке, установленном законодательством Республики Казахстан обеспечить: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труда и социальной защиты населения Республики Казахстан Оспанова Е.Д. 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9" w:id="4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