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488a" w14:textId="b774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24 декабря 2021 года №10-3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19 августа 2022 года № 17-5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2022-2024 годы" от 24 декабря 2021 года №10-3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№26217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73 500 160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18 577 660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380 000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10 297 691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44 244 809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88 201 946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460 500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460 500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- 15 162 286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15 162 286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24 123 829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9 561 529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599 986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2022 год в сумме 851 238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августа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№17-5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88201946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-15162286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