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2df" w14:textId="afc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2022-2024 годы" от 30 декабря 2021 года №21-2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апреля 2022 года № 26-2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2022-2024 годы" (зарегистрировано в Реестре государственной регистрации нормативных правовых актов за №165664)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2022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53116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47812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53906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-790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790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2022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39092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5460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33571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48490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-9398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9398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2022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240896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6614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- 234221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242387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-1494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1491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2022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70332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67311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70332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2022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67847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22740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45046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78989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-11142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11142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2022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98300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91615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98759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-459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459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2022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361697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7534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354102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362883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-1186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186 тысячи тенге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2022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42713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3625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39027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42972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259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2022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39101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3828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35212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44220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-5119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5119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2022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51624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14988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36465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53543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-1919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1919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2022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110341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27709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82571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113760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-3419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3419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2022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57754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3992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53701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58132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-378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378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2022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46330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5765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40504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46890 тысячи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-560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560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2022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550132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78254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471817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552987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-2855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2855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2022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49848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11814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37973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51023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-1175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1175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2022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119421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13217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106143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122262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-2841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2841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2022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39484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5717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33706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39484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2022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138264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3827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134376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139723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-1459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1459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Бюджету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29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0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1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1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2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3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3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3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4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Бюджету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Байзакского района на 2021 год</w:t>
            </w:r>
          </w:p>
        </w:tc>
      </w:tr>
    </w:tbl>
    <w:bookmarkStart w:name="z34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