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d633" w14:textId="2bcd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Байзакского районного маслихата Жамбылской области "О бюджете сельских округов Байзакского района на 2022-2024 годы" от 30 декабря 2021 года №21-2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29 сентября 2022 года № 33-2</w:t>
      </w:r>
    </w:p>
    <w:p>
      <w:pPr>
        <w:spacing w:after="0"/>
        <w:ind w:left="0"/>
        <w:jc w:val="left"/>
      </w:pP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Байзакский районный маслихат Жамбылской области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№21-2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Байзакского района на 2022-2024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№165664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2022-2024 годы согласно приложениям 1, 2, 3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 на 2022 год: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52129 тысячи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5243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46825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52919 тысячи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-790 тысячи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790 тысячи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2022 год: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42696 тысячи тенге, в том числе: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6280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36355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52094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-9398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9398 тысячи тенге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2022 год: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255661 тысячи тенге, в том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6614 тысячи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- 248986 тысячи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257152 тысячи тенге;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-1491 тысячи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1491 тысячи тенге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Темирбекский сельский округ на 2022 год: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71843 тысячи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2960 тысячи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68822 тысячи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72435 тысячи тенге;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-592 тысячи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592 тысячи тенге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Туймекентский сельский округ на 2022 год: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73161 тысячи тенге, в том числе: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27240 тысячи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48860 тысячи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84303 тысячи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-11142 тысячи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11142 тысячи тенге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2022 год: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99497 тысячи тенге, в том числе: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9593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89812 тысячи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99956 тысячи тенге;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-459 тысячи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459 тысячи тенге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2022 год: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345027 тысячи тенге, в том числе: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7819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337147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346213 тысячи тенге;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-1186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(профицит) – 1186 тысячи тенге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 на 2022 год: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48860 тысячи тенге, в том числе: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3625 тысячи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45174 тысячи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49119 тысячи тенге;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-259 тысячи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259 тысячи тенге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2022 год: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45309 тысячи тенге, в том числе: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4148 тысячи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41100 тысячи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50428 тысячи тенге;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-5119 тысячи тенге;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5119 тысячи тенге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2022 год: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83418 тысячи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22551 тысячи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171 тысячи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60696 тысячи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85337 тысячи тенге;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-1919 тысячи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1919 тысячи тенге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2022 год: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136454 тысячи тенге, в том числе: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27709 тысячи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108684 тысячи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139873 тысячи тенге;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-3419 тысячи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3419 тысячи тенге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 на 2022 год: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74470 тысячи тенге, в том числе: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3992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70417 тысячи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74848 тысячи тенге;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-378 тысячи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378 тысячи тенге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2022 год: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56803 тысячи тенге, в том числе: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5765 тысячи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50977 тысячи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57363 тысячи тенге;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-560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560 тысячи тенге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2022 год: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536474 тысячи тенге, в том числе: 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80554 тысячи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455859 тысячи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539329 тысячи тенге;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-2855 тысячи тенге;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2855 тысячи тенге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 жулдызский сельский округ на 2022 год: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49963 тысячи тенге, в том числе: 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11814 тысячи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38088 тысячи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51138 тысячи тенге; 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-1175 тысячи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1175 тысячи тенге 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Ботамойнакский сельский округ на 2022 год: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116502 тысячи тенге, в том числе: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13217 тысячи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103224 тысячи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119343 тысячи тенге; 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-2841 тысячи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(профицит) – 2841 тысячи тенге 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2022 год: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41134 тысячи тенге, в том числе: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5717 тысячи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35356 тысячи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41685 тысячи тенге; 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-551 тысячи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551 тысячи тенге 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Сазтерекский сельский округ на 2022 год: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143752 тысячи тенге, в том числе: 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3827 тысячи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 тысячи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139864 тысячи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145211 тысячи тенге; 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-1459 тысячи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1459 тысячи тенге." 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сентября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№21-2 </w:t>
            </w:r>
          </w:p>
        </w:tc>
      </w:tr>
    </w:tbl>
    <w:bookmarkStart w:name="z28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2022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№21-2</w:t>
            </w:r>
          </w:p>
        </w:tc>
      </w:tr>
    </w:tbl>
    <w:bookmarkStart w:name="z293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2022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№21-2</w:t>
            </w:r>
          </w:p>
        </w:tc>
      </w:tr>
    </w:tbl>
    <w:bookmarkStart w:name="z29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2022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№21-2</w:t>
            </w:r>
          </w:p>
        </w:tc>
      </w:tr>
    </w:tbl>
    <w:bookmarkStart w:name="z30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2022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№21-2</w:t>
            </w:r>
          </w:p>
        </w:tc>
      </w:tr>
    </w:tbl>
    <w:bookmarkStart w:name="z30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2022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№21-2</w:t>
            </w:r>
          </w:p>
        </w:tc>
      </w:tr>
    </w:tbl>
    <w:bookmarkStart w:name="z30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2022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1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2022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1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2022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2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2022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25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2022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29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2022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3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2022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37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2022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41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2022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45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Сарыкемерского сельского округа на 2022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4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2022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53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2021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№21-2</w:t>
            </w:r>
          </w:p>
        </w:tc>
      </w:tr>
    </w:tbl>
    <w:bookmarkStart w:name="z35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2022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№21-2</w:t>
            </w:r>
          </w:p>
        </w:tc>
      </w:tr>
    </w:tbl>
    <w:bookmarkStart w:name="z361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2022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