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75a4" w14:textId="2cd7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Байзакского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29 декабря 2022 года № 38-2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сельских округов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1-1. Жалгызтюбинский сельский округ на 2023 год: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101052 тысячи тенге, в том числе: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7415 тысячи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тысячи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1145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92423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101609 тысячи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-557 тысячи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557 тысячи тенге.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2023 год: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73051 тысячи тенге, в том числе: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11441 тысячи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тысячи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1885 тысячи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59622 тысячи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73177 тысячи тенге;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-126 тысячи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126 тысячи тенге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2023 год: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53299 тысячи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10865 тысячи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352 тысячи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- 42048 тысячи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53637 тысячи тенге;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-338 тысячи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338 тысячи тенге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2023 год: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44610 тысячи тенге, в том числе: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3608 тысячи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211 тысячи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40757 тысячи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46802 тысячи тенге;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-2192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2192 тысячи тенге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2023 год: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545088 тысячи тенге, в том числе: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24103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7237 тысячи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513742 тысячи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545449 тысячи тенге;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-361 тысячи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361 тысячи тенге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2023 год: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101029 тысячи тенге, в том числе: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10285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90683 тысячи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101337 тысячи тенге;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-308 тысячи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308 тысячи тенге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2023 год: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70166 тысячи тенге, в том числе: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14566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1781 тысячи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53785 тысячи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70702 тысячи тенге;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-536 тысячи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536 тысячи тенге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2023 год: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71996 тысячи тенге, в том числе: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4408 тысячи тенге;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67554 тысячи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72138 тысячи тенге;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-142 тысячи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142 тысячи тенге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2023 год: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66498 тысячи тенге, в том числе: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5936 тысячи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60528 тысячи тенге;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67359 тысячи тенге;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-861 тысячи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861 тысячи тенге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2023 год: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182103 тысячи тенге, в том числе: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22100 тысячи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186 тысячи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4463 тысячи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155354 тысячи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184316 тысячи тенге;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-2213 тысячи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2213 тысячи тенге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2023 год: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368782 тысячи тенге, в том числе: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44725 тысячи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тысячи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304 тысячи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323658 тысячи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371531 тысячи тенге;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-2749 тысячи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2749 тысячи тенге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2023 год: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78201 тысячи тенге, в том числе: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5591 тысячи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тысячи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882 тысячи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71659 тысячи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78386 тысячи тенге;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-185 тысячи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185 тысячи тенге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2023 год: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154681 тысячи тенге, в том числе: 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8097 тысячи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тысячи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767 тысячи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145797 тысячи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155306 тысячи тенге;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-625 тысячи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625 тысячи тенге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2023 год: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551556 тысячи тенге, в том числе: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121253 тысячи тенге;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726 тысячи тенге;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6815 тысячи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422762 тысячи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554987 тысячи тенге;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-3431 тысячи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3431 тысячи тенге 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2023 год: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85137 тысячи тенге, в том числе: 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18316 тысячи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66787 тысячи тенге;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85804 тысячи тенге; 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-667 тысячи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667 тысячи тенге 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2023 год: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176384 тысячи тенге, в том числе: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20629 тысячи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тысячи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1655 тысячи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154031 тысячи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178398 тысячи тенге;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-2014 тысячи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2014 тысячи тенге 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2023 год: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72153 тысячи тенге, в том числе: 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9954 тысячи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183 тысячи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тысячи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61896 тысячи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72510 тысячи тенге; 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357 тысячи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357 тысячи тенге 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2023 год: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54496 тысячи тенге, в том числе: 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6173 тысячи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тысячи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365 тысячи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47855 тысячи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54632 тысячи тенге; 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-136 тысячи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136 тысячи тенге.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Байзакского районного маслихата Жамбылской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передаваемых из районного бюджета в бюджет сельских округов на 2023 год установить в размере 597488 тысяч тенге, в том числе: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Жалгызтюбинский сельский округ – 34060 тысячи тенге;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Диханский сельский округ – 28230 тысячи тенге;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Мырзатайский сельский округ – 28868 тысячи тенге;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Темирбекский сельский округ – 30315 тысячи тенге;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Туймекентский сельский округ – 32000 тысячи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Жанатурмысский сельский округ – 40232 тысячи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Кокталский сельский округ – 26142 тысячи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Ынтымакский сельский округ – 31620 тысячи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Суханбаевский сельский округ – 30856 тысячи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Костюбинский сельский округ – 30000 тысячи тенге;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Бурылский сельский округ – 49000 тысячи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Коптерекский сельский округ – 30494 тысячи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Улгулинский сельский округ – 31756 тысячи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Сарыкемерский сельский округ – 51573 тысячи тенге;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Кызылжулдызский сельский округ – 32000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Ботамойнакский сельский округ – 33976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Байтерекский сельский округ – 28103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Сазтерекский сельский округ – 28263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2023 год</w:t>
      </w:r>
    </w:p>
    <w:bookmarkStart w:name="z54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Байзакского районного маслихата Жамбылской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29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2023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29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2023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0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2023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0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2023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1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2023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1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2023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1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2023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2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2023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2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2023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3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2023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3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2023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3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2023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4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2023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46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2023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5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2023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5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2023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58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2023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</w:t>
            </w:r>
          </w:p>
        </w:tc>
      </w:tr>
    </w:tbl>
    <w:bookmarkStart w:name="z36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2023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37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2024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38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2024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384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2024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38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2024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39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2024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39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2024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0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2024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0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2024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0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2024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1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2024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1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2024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2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2024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2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2024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2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2024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3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2024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3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2024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4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2024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44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2024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4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2024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52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2025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5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2025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6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2025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6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2025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6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2025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7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2025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7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2025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8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2025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84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2025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88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2025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9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2025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49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2025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50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2025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50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2025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508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2025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51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2025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51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2025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52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2025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№38-2</w:t>
            </w:r>
          </w:p>
        </w:tc>
      </w:tr>
    </w:tbl>
    <w:bookmarkStart w:name="z524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2025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