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d79b" w14:textId="014d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Жамбылского районного маслихата Жамбылской области "О бюджете сельских округов Жамбылского района на 2022-2024 годы" от 32 декабря 2021 года №14-2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19 июля 2022 года № 21-2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Жамбылской области "О бюджете сельских округов Жамбылского района на 2022-2024 годы"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2022-2024 годы согласно приложениям 1-19 в том числе на 2022 год в разрезе каждого сельского округа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Ассинскому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199 834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30 565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169 269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209 966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-10 132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10 132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- 10 132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Айшабибинскому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244 937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7 991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236 946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246 702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-1 765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1 765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- 1 765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Акбастаускому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92 625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4 118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88 507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93 380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-755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755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- 755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Акбулымскому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155 115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6 046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148 949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156 463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-1 348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1 348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–1 348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Бесагашскому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107 047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10 171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96 576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109 568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-2 521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–2 521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- 2 521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Гродиковскому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105 269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8 750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96 273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109 077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- 3 808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3 808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- 3 808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Жамбылскому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180 948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13 079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167 905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182 562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-1 578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1 578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- 1 578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Каройскому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112 114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9 176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102 938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115 660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-3 546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3 546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- 3 546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Кызылкайнарскому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415 274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6 867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408 353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416 993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-1 719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1 719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- 1 719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Каратобинскому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147 759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14 562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133 197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152 217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-4 458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4 458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- 4 458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Каракемерскому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96 265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3 539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92 726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97 322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- 1 057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1 057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- 1 057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Колькайнарскому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113 572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5 336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108 236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114 898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- 1 326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1 326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- 1 326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Орнекскому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134 316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2 504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131 812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135 326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-1 010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1 010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- 1 010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Карасускому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102 525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3 788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98 737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103 071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-546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546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- 546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Полаткощинскому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121 903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28 929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92 730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126 213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- 4 310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4 310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- 4 310 тысяч тенге.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по Ерназарскому сельскому округу: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53 174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1 714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51 457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53 171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- 1 152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1 152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- 1 152 тысяч тенге.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по Тогызтараускому сельскому округу: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77 681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854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76 827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78 292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- 611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611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- 611 тысяч тенге.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к настоящему решению.</w:t>
      </w:r>
    </w:p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июля 2022 года</w:t>
            </w:r>
          </w:p>
        </w:tc>
      </w:tr>
    </w:tbl>
    <w:bookmarkStart w:name="z32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2022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 21-2 Жамбылского районного маслихата от 19 июля 2022 года</w:t>
            </w:r>
          </w:p>
        </w:tc>
      </w:tr>
    </w:tbl>
    <w:bookmarkStart w:name="z32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2022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 21-2 Жамбылского районного маслихата от 19 июля 2022 года</w:t>
            </w:r>
          </w:p>
        </w:tc>
      </w:tr>
    </w:tbl>
    <w:bookmarkStart w:name="z33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2022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 21-2 Жамбылского районного маслихата от 19 июля 2022 года</w:t>
            </w:r>
          </w:p>
        </w:tc>
      </w:tr>
    </w:tbl>
    <w:bookmarkStart w:name="z33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2022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 21-2 Жамбылского районного маслихата от 19 июля 2022 года</w:t>
            </w:r>
          </w:p>
        </w:tc>
      </w:tr>
    </w:tbl>
    <w:bookmarkStart w:name="z33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2022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 21-2 Жамбылского районного маслихата от 19 июля 2022 года</w:t>
            </w:r>
          </w:p>
        </w:tc>
      </w:tr>
    </w:tbl>
    <w:bookmarkStart w:name="z34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2022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 21-2 Жамбылского районного маслихата от 19 июля 2022 года</w:t>
            </w:r>
          </w:p>
        </w:tc>
      </w:tr>
    </w:tbl>
    <w:bookmarkStart w:name="z34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 21-2 Жамбылского районного маслихата от 19 июля 2022 года</w:t>
            </w:r>
          </w:p>
        </w:tc>
      </w:tr>
    </w:tbl>
    <w:bookmarkStart w:name="z35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2022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 21-2 Жамбылского районного маслихата от 19 июля 2022 года</w:t>
            </w:r>
          </w:p>
        </w:tc>
      </w:tr>
    </w:tbl>
    <w:bookmarkStart w:name="z35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2022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 21-2 Жамбылского районного маслихата от 19 июля 2022 года</w:t>
            </w:r>
          </w:p>
        </w:tc>
      </w:tr>
    </w:tbl>
    <w:bookmarkStart w:name="z35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2022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 21-2 Жамбылского районного маслихата от 19 июля 2022 года</w:t>
            </w:r>
          </w:p>
        </w:tc>
      </w:tr>
    </w:tbl>
    <w:bookmarkStart w:name="z36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2022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 21-2 Жамбылского районного маслихата от 19 июля 2022 года</w:t>
            </w:r>
          </w:p>
        </w:tc>
      </w:tr>
    </w:tbl>
    <w:bookmarkStart w:name="z36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2022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 21-2 Жамбылского районного маслихата от 19 июля 2022 года</w:t>
            </w:r>
          </w:p>
        </w:tc>
      </w:tr>
    </w:tbl>
    <w:bookmarkStart w:name="z37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2022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 21-2 Жамбылского районного маслихата от 19 июля 2022 года</w:t>
            </w:r>
          </w:p>
        </w:tc>
      </w:tr>
    </w:tbl>
    <w:bookmarkStart w:name="z37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 21-2 Жамбылского районного маслихата от 19 июля 2022 года</w:t>
            </w:r>
          </w:p>
        </w:tc>
      </w:tr>
    </w:tbl>
    <w:bookmarkStart w:name="z37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2022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июля 2022 года</w:t>
            </w:r>
          </w:p>
        </w:tc>
      </w:tr>
    </w:tbl>
    <w:bookmarkStart w:name="z38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2022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 21-2 Жамбылского районного маслихата от 19 июля 2022 года</w:t>
            </w:r>
          </w:p>
        </w:tc>
      </w:tr>
    </w:tbl>
    <w:bookmarkStart w:name="z38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2022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