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019e" w14:textId="e160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сельских округов Жамбылского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декабря 2022 года № 29-2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Жамбылской области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разрезе каждого сельского округа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253 087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59 600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193 487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267 975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- 14 888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206 709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16 583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190 126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211 808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- 5 099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161 626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5 638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155 988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162 720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- 1 094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112 947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9 226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103 721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114 419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- 1 472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604 646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17 351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586 995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607 583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- 2 937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178 365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162 315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183 764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- 5 399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325 833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21 988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303 845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329 382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- 3 549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150 707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19 049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131 658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159 601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- 8 894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278 790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10 060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268 730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280 578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- 1 788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171 944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20 557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151 387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172 412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- 468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76 565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7 519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69 046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78 852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- 2 287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159 522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8 412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151 110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161 391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- 1 869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231 788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5 589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226 199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234 858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- 3 070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284 601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5 360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279 241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285 346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- 745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222 834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38 554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184 024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227 434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- 4 600 тысяч тенге.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78 810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2 319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76 491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79 059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- 249 тысяч тенге.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66 259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64 949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66 614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- 355 тысяч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2023 год учесть предусмотренные суммы трансфертов из средств районного бюджета.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2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2023 год</w:t>
      </w:r>
    </w:p>
    <w:bookmarkEnd w:id="310"/>
    <w:bookmarkStart w:name="z7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2023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2023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2023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2023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2023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7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2023 год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7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2023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2023 год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2023 год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Жамбылского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bookmarkStart w:name="z39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2022 года</w:t>
            </w:r>
          </w:p>
        </w:tc>
      </w:tr>
    </w:tbl>
    <w:bookmarkStart w:name="z41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2025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2025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2025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2025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2025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2025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2025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2025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2025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