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a2a63" w14:textId="6aa2a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Жуалынского районного маслихата от 25 декабря 2021 года № 18-7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20 мая 2022 года № 25-2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Жуалынский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Жуалынского районного маслихата "О районном бюджете на 2022-2024 годы" от 25 декабря 2021 года № 18-7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26038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Жуалынского района на 2022-2024 годы согласно приложениям 1,2 и 3 соответственно, в том числе на 2022 год в следующих объемах: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14 397 395,0 тысяч тенге, в том числе по: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поступлениям – 1 702 300,0 тысяч тенге;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– 16 000,0 тысячи тенге;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18 250,0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12 660 845,0 тысяч тенге;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14 723 369,0 тысяч тенге;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117 383,0 тысячи тенге;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165 402,0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48 019,0 тысячи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- 443 357,0 тысячи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443 357,0 тысячи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165 402,0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48 019,0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325 974,0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25-2 от 20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18-7 от 25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</w:tbl>
    <w:bookmarkStart w:name="z3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Жуалынского района на 2022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0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14 397 395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  <w:bookmarkEnd w:id="2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  <w:bookmarkEnd w:id="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12 660 845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12 660 845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12 660 845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14 723 369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  <w:bookmarkEnd w:id="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санитарно-курортного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  <w:bookmarkEnd w:id="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 и прочие услуги в сфере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 в другую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767 182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9 108 273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9 108 273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9 108 273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 из нижнего бюджета для покрытия расходов более высокого бюджета из-за изменений в законодательстве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8 641 196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6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-443 357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внутренние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