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0f59" w14:textId="9eb0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28 декабря 2021 года № 19-2 "О бюджетах сельских округов и села Бауыржан Момышулы Жуалынского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9 декабря 2022 года № 34-2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"Утвердить бюджет сельских округов и села Бауыржан Момышулы Жуалынского района на 2022-2024 годы" согласно приложениям 1, 2, 3, 4, 5, 6, 7, 8, 9, 10, 11, 12, 13 и 14 соответственно, в том числе на 2022 год в следующих объемах: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Аппарат акима село Бауыржан Момышулы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154 861 тысяч тенге, в том числе по: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–47 137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107 724 тысяч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168 384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13 523 тысяч тенге.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Актюбинский сельский округ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86 642 тысяч тенге, в том числе по: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5 429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81 161 тысяч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87 662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1 020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Аксайский сельский округ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100 257 тысяч тенге, в том числе по: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93 619 тысяч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101 244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987 тысяч тенге.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Боралдайский сельский округ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68 704 тысяч тенге, в том числе по: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4 796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63 906 тысяч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69 590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886 тысяч тенге.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Биликульский сельский округ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69 989 тысяч тенге, в том числе по: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3 788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66 199 тысяч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70 515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526 тысяч тенге.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Жетитюбинский сельский округ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75 041 тысяч тенге, в том числе по: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4 659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2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70 380 тысяч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76 355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1 314 тысяч тенге.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Кокбастауский сельский округ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64 420 тысяч тенге, в том числе по: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5 731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58 687 тысяч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65 561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1 141 тысяч тенге.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Куренбельский сельский округ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70 835 тысяч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65 578 тысяч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71 070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235 тысяч тенге.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Карасазский сельский округ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89 131 тысяч тенге, в том числе по: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8 634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80 487 тысяч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89 764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633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Кошкаратинский сельский округ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67 971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64 831 тысяч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68 597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626 тысяч тенге.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Кызыларыкский сельский округ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57 865 тысяч тенге, в том числе по: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9 843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48 007 тысяч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58 277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412 тысяч тенге.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Мынбулакский сельский округ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- 105 652 тысяч тенге, в том числе по: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8 320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97 304 тысяч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121 857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16 205 тысяч тенге.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Нурлыкентский сельский округ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79 862 тысяч тенге, в том числе по: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8 746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71 062 тысяч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81 026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1 164 тысяч тенге.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Шакпакский сельский округ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46 884 тысяч тенге, в том числе по: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7 063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39 795 тысяч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50 731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3 847 тысяч тенге.".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Секратарь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№34-2 от 9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Бауыржан Момышулы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3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4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5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6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2022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6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Жетитюбинского сельского округа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7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2022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8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8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19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0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0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1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№34-2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22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