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3d8c" w14:textId="dd93d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 для инвалидов по Кордайскому району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21 февраля 2022 года № 83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местном государственном управлении и самоуправлении в Республике Казахстан",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социальной защите инвалидов в Республике Казахстан",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"О занятости населения" и приказом Министра здравоохранения и социального развития Республики Казахстан от 13 июня 2016 года </w:t>
      </w:r>
      <w:r>
        <w:rPr>
          <w:rFonts w:ascii="Times New Roman"/>
          <w:b w:val="false"/>
          <w:i w:val="false"/>
          <w:color w:val="000000"/>
          <w:sz w:val="28"/>
        </w:rPr>
        <w:t>№ 498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квотирования рабочих мест для инвалидов",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квоты рабочих мест для инвалидов по Кордайскому району на 2022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"Центр занятости населения акимата Кордайского района Жамбылской области" обеспечить организацию квотирования рабочих мест на 2022 год для инвалидов.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Коммунальному государственному учреждению "Аппарат акима Кордайского района Жамбылской области" обеспечить официальное опубликование в Эталонном контрольном банке нормативных провавых актов Республики Казахстан и размещение настоящего постановления на интернет-ресурсах акимата Кордайского района.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Д.М.Сугирбай.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возникающие с 01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февраля 2022 года № 83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Квота рабочих мест для инвалидов по Кордайскому району на 2022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Списочная численность работников на начало года (человек)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квоты (% от списочной численности работников)</w:t>
            </w:r>
          </w:p>
          <w:bookmarkEnd w:id="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рабочих мест (единиц)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"Дом культуры акимата Кордайского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предприятие на праве хозяйственного ведения "Предприятие по жилищно-коммунальному хозяйству акимата Кордайского района"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"Центр занятости населения акимата Кордайского района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№39 Улкен Сулутор отдела образования Кордайского района управления образования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"Масанчинская средняя школа №12 отдела образования Кордайского района управления образования акимата Жамбылской области"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