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6794" w14:textId="4676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Кордайского районного маслихата от 27 января 2014 года № 26-2 "Об утверждении регламента Кордайского районного маслихата"</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14 февраля 2022 года № 20-3</w:t>
      </w:r>
    </w:p>
    <w:p>
      <w:pPr>
        <w:spacing w:after="0"/>
        <w:ind w:left="0"/>
        <w:jc w:val="both"/>
      </w:pPr>
      <w:bookmarkStart w:name="z7" w:id="0"/>
      <w:r>
        <w:rPr>
          <w:rFonts w:ascii="Times New Roman"/>
          <w:b w:val="false"/>
          <w:i w:val="false"/>
          <w:color w:val="000000"/>
          <w:sz w:val="28"/>
        </w:rPr>
        <w:t xml:space="preserve">
      РЕШИЛ: </w:t>
      </w:r>
    </w:p>
    <w:bookmarkEnd w:id="0"/>
    <w:bookmarkStart w:name="z8" w:id="1"/>
    <w:p>
      <w:pPr>
        <w:spacing w:after="0"/>
        <w:ind w:left="0"/>
        <w:jc w:val="both"/>
      </w:pPr>
      <w:r>
        <w:rPr>
          <w:rFonts w:ascii="Times New Roman"/>
          <w:b w:val="false"/>
          <w:i w:val="false"/>
          <w:color w:val="000000"/>
          <w:sz w:val="28"/>
        </w:rPr>
        <w:t xml:space="preserve">
      1. Внести в решение Кордайского районного маслихата от 27 января 2014 года </w:t>
      </w:r>
      <w:r>
        <w:rPr>
          <w:rFonts w:ascii="Times New Roman"/>
          <w:b w:val="false"/>
          <w:i w:val="false"/>
          <w:color w:val="000000"/>
          <w:sz w:val="28"/>
        </w:rPr>
        <w:t>№ 26-2</w:t>
      </w:r>
      <w:r>
        <w:rPr>
          <w:rFonts w:ascii="Times New Roman"/>
          <w:b w:val="false"/>
          <w:i w:val="false"/>
          <w:color w:val="000000"/>
          <w:sz w:val="28"/>
        </w:rPr>
        <w:t xml:space="preserve"> "Об утверждении регламента Кордайского районного маслихата" (зарегистрировано в Реестре государственной регистрации нормативных правовых актов под </w:t>
      </w:r>
      <w:r>
        <w:rPr>
          <w:rFonts w:ascii="Times New Roman"/>
          <w:b w:val="false"/>
          <w:i w:val="false"/>
          <w:color w:val="000000"/>
          <w:sz w:val="28"/>
        </w:rPr>
        <w:t>№ 2119</w:t>
      </w:r>
      <w:r>
        <w:rPr>
          <w:rFonts w:ascii="Times New Roman"/>
          <w:b w:val="false"/>
          <w:i w:val="false"/>
          <w:color w:val="000000"/>
          <w:sz w:val="28"/>
        </w:rPr>
        <w:t>) следующее изменение:</w:t>
      </w:r>
    </w:p>
    <w:bookmarkEnd w:id="1"/>
    <w:bookmarkStart w:name="z9" w:id="2"/>
    <w:p>
      <w:pPr>
        <w:spacing w:after="0"/>
        <w:ind w:left="0"/>
        <w:jc w:val="both"/>
      </w:pPr>
      <w:r>
        <w:rPr>
          <w:rFonts w:ascii="Times New Roman"/>
          <w:b w:val="false"/>
          <w:i w:val="false"/>
          <w:color w:val="000000"/>
          <w:sz w:val="28"/>
        </w:rPr>
        <w:t xml:space="preserve">
      Утвержденный вышеназванным решением регламент маслихата,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Кордайского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Кордайского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февраля 2022 года № 20-3</w:t>
            </w:r>
          </w:p>
        </w:tc>
      </w:tr>
    </w:tbl>
    <w:bookmarkStart w:name="z206" w:id="4"/>
    <w:p>
      <w:pPr>
        <w:spacing w:after="0"/>
        <w:ind w:left="0"/>
        <w:jc w:val="left"/>
      </w:pPr>
      <w:r>
        <w:rPr>
          <w:rFonts w:ascii="Times New Roman"/>
          <w:b/>
          <w:i w:val="false"/>
          <w:color w:val="000000"/>
        </w:rPr>
        <w:t xml:space="preserve"> Регламент Кордайского районного маслихата</w:t>
      </w:r>
    </w:p>
    <w:bookmarkEnd w:id="4"/>
    <w:bookmarkStart w:name="z207" w:id="5"/>
    <w:p>
      <w:pPr>
        <w:spacing w:after="0"/>
        <w:ind w:left="0"/>
        <w:jc w:val="left"/>
      </w:pPr>
      <w:r>
        <w:rPr>
          <w:rFonts w:ascii="Times New Roman"/>
          <w:b/>
          <w:i w:val="false"/>
          <w:color w:val="000000"/>
        </w:rPr>
        <w:t xml:space="preserve"> 1. Общие положения</w:t>
      </w:r>
    </w:p>
    <w:bookmarkEnd w:id="5"/>
    <w:bookmarkStart w:name="z208" w:id="6"/>
    <w:p>
      <w:pPr>
        <w:spacing w:after="0"/>
        <w:ind w:left="0"/>
        <w:jc w:val="both"/>
      </w:pPr>
      <w:r>
        <w:rPr>
          <w:rFonts w:ascii="Times New Roman"/>
          <w:b w:val="false"/>
          <w:i w:val="false"/>
          <w:color w:val="000000"/>
          <w:sz w:val="28"/>
        </w:rPr>
        <w:t xml:space="preserve">
      1. Настоящий регламент Кордайского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209" w:id="7"/>
    <w:p>
      <w:pPr>
        <w:spacing w:after="0"/>
        <w:ind w:left="0"/>
        <w:jc w:val="both"/>
      </w:pPr>
      <w:r>
        <w:rPr>
          <w:rFonts w:ascii="Times New Roman"/>
          <w:b w:val="false"/>
          <w:i w:val="false"/>
          <w:color w:val="000000"/>
          <w:sz w:val="28"/>
        </w:rPr>
        <w:t>
      2. Кордайский районный маслихат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7"/>
    <w:bookmarkStart w:name="z21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211"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13"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4"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15"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16"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17"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18"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19"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20"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21" w:id="19"/>
    <w:p>
      <w:pPr>
        <w:spacing w:after="0"/>
        <w:ind w:left="0"/>
        <w:jc w:val="both"/>
      </w:pPr>
      <w:r>
        <w:rPr>
          <w:rFonts w:ascii="Times New Roman"/>
          <w:b w:val="false"/>
          <w:i w:val="false"/>
          <w:color w:val="000000"/>
          <w:sz w:val="28"/>
        </w:rPr>
        <w:t>
      Голосование осуществляется:</w:t>
      </w:r>
    </w:p>
    <w:bookmarkEnd w:id="19"/>
    <w:bookmarkStart w:name="z222"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223" w:id="21"/>
    <w:p>
      <w:pPr>
        <w:spacing w:after="0"/>
        <w:ind w:left="0"/>
        <w:jc w:val="both"/>
      </w:pPr>
      <w:r>
        <w:rPr>
          <w:rFonts w:ascii="Times New Roman"/>
          <w:b w:val="false"/>
          <w:i w:val="false"/>
          <w:color w:val="000000"/>
          <w:sz w:val="28"/>
        </w:rPr>
        <w:t>
      2) поднятием руки;</w:t>
      </w:r>
    </w:p>
    <w:bookmarkEnd w:id="21"/>
    <w:bookmarkStart w:name="z224" w:id="22"/>
    <w:p>
      <w:pPr>
        <w:spacing w:after="0"/>
        <w:ind w:left="0"/>
        <w:jc w:val="both"/>
      </w:pPr>
      <w:r>
        <w:rPr>
          <w:rFonts w:ascii="Times New Roman"/>
          <w:b w:val="false"/>
          <w:i w:val="false"/>
          <w:color w:val="000000"/>
          <w:sz w:val="28"/>
        </w:rPr>
        <w:t>
      3) с использованием бюллетеней.</w:t>
      </w:r>
    </w:p>
    <w:bookmarkEnd w:id="22"/>
    <w:bookmarkStart w:name="z225"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226"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227"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228"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229" w:id="27"/>
    <w:p>
      <w:pPr>
        <w:spacing w:after="0"/>
        <w:ind w:left="0"/>
        <w:jc w:val="both"/>
      </w:pPr>
      <w:r>
        <w:rPr>
          <w:rFonts w:ascii="Times New Roman"/>
          <w:b w:val="false"/>
          <w:i w:val="false"/>
          <w:color w:val="000000"/>
          <w:sz w:val="28"/>
        </w:rPr>
        <w:t>
      8. Очередная сессия маслихата созывается не реже четырех раз в год и ведется секретарем маслихата.</w:t>
      </w:r>
    </w:p>
    <w:bookmarkEnd w:id="27"/>
    <w:bookmarkStart w:name="z230"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231" w:id="29"/>
    <w:p>
      <w:pPr>
        <w:spacing w:after="0"/>
        <w:ind w:left="0"/>
        <w:jc w:val="both"/>
      </w:pPr>
      <w:r>
        <w:rPr>
          <w:rFonts w:ascii="Times New Roman"/>
          <w:b w:val="false"/>
          <w:i w:val="false"/>
          <w:color w:val="000000"/>
          <w:sz w:val="28"/>
        </w:rPr>
        <w:t>
      Очередная сессия созывается решением секретаря маслихата.</w:t>
      </w:r>
    </w:p>
    <w:bookmarkEnd w:id="29"/>
    <w:bookmarkStart w:name="z232" w:id="30"/>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 соответствующей территорий.</w:t>
      </w:r>
    </w:p>
    <w:bookmarkEnd w:id="30"/>
    <w:bookmarkStart w:name="z233"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234"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235"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236" w:id="3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237"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238" w:id="36"/>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6"/>
    <w:bookmarkStart w:name="z239" w:id="37"/>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7"/>
    <w:bookmarkStart w:name="z240"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241"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242" w:id="40"/>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243"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1"/>
    <w:bookmarkStart w:name="z244"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245"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3"/>
    <w:bookmarkStart w:name="z246"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247" w:id="45"/>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248"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249"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250"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8"/>
    <w:bookmarkStart w:name="z251"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252"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0"/>
    <w:bookmarkStart w:name="z253"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254"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255"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3"/>
    <w:bookmarkStart w:name="z256" w:id="5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257"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258"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259"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260"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261"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262" w:id="60"/>
    <w:p>
      <w:pPr>
        <w:spacing w:after="0"/>
        <w:ind w:left="0"/>
        <w:jc w:val="both"/>
      </w:pPr>
      <w:r>
        <w:rPr>
          <w:rFonts w:ascii="Times New Roman"/>
          <w:b w:val="false"/>
          <w:i w:val="false"/>
          <w:color w:val="000000"/>
          <w:sz w:val="28"/>
        </w:rPr>
        <w:t>
      В докладе комиссии,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263"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решения, могут изложить свои мнения до начала общих прений по рассматриваемому вопросу.</w:t>
      </w:r>
    </w:p>
    <w:bookmarkEnd w:id="61"/>
    <w:bookmarkStart w:name="z264"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265"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266"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267"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268"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269"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270"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271"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272"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273"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274"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275"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276"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277"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278"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акимов сельских округов.</w:t>
      </w:r>
    </w:p>
    <w:bookmarkEnd w:id="76"/>
    <w:bookmarkStart w:name="z279"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280"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281"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282"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до конца финансового года со дня подписания решения маслихата района (города областного значения) об утверждении районного бюджета.</w:t>
      </w:r>
    </w:p>
    <w:bookmarkEnd w:id="80"/>
    <w:bookmarkStart w:name="z283" w:id="81"/>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1"/>
    <w:bookmarkStart w:name="z284"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285"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286" w:id="84"/>
    <w:p>
      <w:pPr>
        <w:spacing w:after="0"/>
        <w:ind w:left="0"/>
        <w:jc w:val="left"/>
      </w:pPr>
      <w:r>
        <w:rPr>
          <w:rFonts w:ascii="Times New Roman"/>
          <w:b/>
          <w:i w:val="false"/>
          <w:color w:val="000000"/>
        </w:rPr>
        <w:t xml:space="preserve"> Глава 4. Порядок заслушивания отчетов</w:t>
      </w:r>
    </w:p>
    <w:bookmarkEnd w:id="84"/>
    <w:bookmarkStart w:name="z287"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288"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289" w:id="8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7"/>
    <w:bookmarkStart w:name="z290"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291"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292"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293"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294"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295"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296"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297"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298"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299"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300"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8"/>
    <w:bookmarkStart w:name="z301" w:id="9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w:t>
      </w:r>
    </w:p>
    <w:bookmarkEnd w:id="99"/>
    <w:bookmarkStart w:name="z302"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303"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304" w:id="102"/>
    <w:p>
      <w:pPr>
        <w:spacing w:after="0"/>
        <w:ind w:left="0"/>
        <w:jc w:val="both"/>
      </w:pPr>
      <w:r>
        <w:rPr>
          <w:rFonts w:ascii="Times New Roman"/>
          <w:b w:val="false"/>
          <w:i w:val="false"/>
          <w:color w:val="000000"/>
          <w:sz w:val="28"/>
        </w:rPr>
        <w:t>
      37.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305"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306"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4"/>
    <w:bookmarkStart w:name="z307"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308"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6"/>
    <w:bookmarkStart w:name="z309"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310"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311"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312"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313" w:id="111"/>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314"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315"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316" w:id="11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317"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318"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319" w:id="117"/>
    <w:p>
      <w:pPr>
        <w:spacing w:after="0"/>
        <w:ind w:left="0"/>
        <w:jc w:val="left"/>
      </w:pPr>
      <w:r>
        <w:rPr>
          <w:rFonts w:ascii="Times New Roman"/>
          <w:b/>
          <w:i w:val="false"/>
          <w:color w:val="000000"/>
        </w:rPr>
        <w:t xml:space="preserve"> Параграф 1. Секретарь маслихата</w:t>
      </w:r>
    </w:p>
    <w:bookmarkEnd w:id="117"/>
    <w:bookmarkStart w:name="z320"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321"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322"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323"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324"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325" w:id="123"/>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настоящим Регламентом и регламентом маслихата.</w:t>
      </w:r>
    </w:p>
    <w:bookmarkEnd w:id="123"/>
    <w:bookmarkStart w:name="z326" w:id="124"/>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327" w:id="125"/>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328" w:id="126"/>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6"/>
    <w:bookmarkStart w:name="z329"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330"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331"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332"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333"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334"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регламентом маслихата.</w:t>
      </w:r>
    </w:p>
    <w:bookmarkEnd w:id="132"/>
    <w:bookmarkStart w:name="z335"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33"/>
    <w:bookmarkStart w:name="z336"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337"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338"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339"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340"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341"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342"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343"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344" w:id="142"/>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2"/>
    <w:bookmarkStart w:name="z345"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346"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347"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348"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349"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350"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351"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352"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353"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354"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355" w:id="153"/>
    <w:p>
      <w:pPr>
        <w:spacing w:after="0"/>
        <w:ind w:left="0"/>
        <w:jc w:val="left"/>
      </w:pPr>
      <w:r>
        <w:rPr>
          <w:rFonts w:ascii="Times New Roman"/>
          <w:b/>
          <w:i w:val="false"/>
          <w:color w:val="000000"/>
        </w:rPr>
        <w:t xml:space="preserve"> Параграф 4. Счетная комиссия маслихата</w:t>
      </w:r>
    </w:p>
    <w:bookmarkEnd w:id="153"/>
    <w:bookmarkStart w:name="z356" w:id="154"/>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357"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358"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359"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360"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361"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362" w:id="160"/>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363"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364"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365"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366"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367"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368"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369"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370"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371"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372"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373"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374"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375"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376"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377"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378"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379"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380"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381"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382"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383" w:id="181"/>
    <w:p>
      <w:pPr>
        <w:spacing w:after="0"/>
        <w:ind w:left="0"/>
        <w:jc w:val="left"/>
      </w:pPr>
      <w:r>
        <w:rPr>
          <w:rFonts w:ascii="Times New Roman"/>
          <w:b/>
          <w:i w:val="false"/>
          <w:color w:val="000000"/>
        </w:rPr>
        <w:t xml:space="preserve"> Глава 7. Правила депутатской этики</w:t>
      </w:r>
    </w:p>
    <w:bookmarkEnd w:id="181"/>
    <w:bookmarkStart w:name="z384" w:id="182"/>
    <w:p>
      <w:pPr>
        <w:spacing w:after="0"/>
        <w:ind w:left="0"/>
        <w:jc w:val="both"/>
      </w:pPr>
      <w:r>
        <w:rPr>
          <w:rFonts w:ascii="Times New Roman"/>
          <w:b w:val="false"/>
          <w:i w:val="false"/>
          <w:color w:val="000000"/>
          <w:sz w:val="28"/>
        </w:rPr>
        <w:t>
      64. Правила депутатской этики депутатов маслихата определяют нормы поведения, которыми они должны руководствоваться как при осуществлении, так и вне депутатских полномочий.</w:t>
      </w:r>
    </w:p>
    <w:bookmarkEnd w:id="182"/>
    <w:bookmarkStart w:name="z385" w:id="183"/>
    <w:p>
      <w:pPr>
        <w:spacing w:after="0"/>
        <w:ind w:left="0"/>
        <w:jc w:val="both"/>
      </w:pPr>
      <w:r>
        <w:rPr>
          <w:rFonts w:ascii="Times New Roman"/>
          <w:b w:val="false"/>
          <w:i w:val="false"/>
          <w:color w:val="000000"/>
          <w:sz w:val="28"/>
        </w:rPr>
        <w:t>
      Депутаты маслихата:</w:t>
      </w:r>
    </w:p>
    <w:bookmarkEnd w:id="183"/>
    <w:bookmarkStart w:name="z386"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387"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388"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389"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390" w:id="188"/>
    <w:p>
      <w:pPr>
        <w:spacing w:after="0"/>
        <w:ind w:left="0"/>
        <w:jc w:val="both"/>
      </w:pPr>
      <w:r>
        <w:rPr>
          <w:rFonts w:ascii="Times New Roman"/>
          <w:b w:val="false"/>
          <w:i w:val="false"/>
          <w:color w:val="000000"/>
          <w:sz w:val="28"/>
        </w:rPr>
        <w:t>
      5) не должны прерывать выступающих.</w:t>
      </w:r>
    </w:p>
    <w:bookmarkEnd w:id="188"/>
    <w:bookmarkStart w:name="z391"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392"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393"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394"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395"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396"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397"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398"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399"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400"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401"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402"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403"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404"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405"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406"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407"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408"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