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e92" w14:textId="cdfc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Жамбылской области "О бюджете сельских округов Кордайского района на 2022-2024 годы" от 30 декабря 2021 года №19-2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19 апреля 2022 года № 23-2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Жамбылской области "О бюджете сельских округов Кордайского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№163057)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2022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42 170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3 131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38 979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43 544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-5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 тысяч тенге.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2022 год: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62 319 тысяч тенге, в том числе: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24 817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37 352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64 369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2022 год: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49 940 тысяч тенге, в том числе: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15 434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34 456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–51 446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-13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13 тысяч тенге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2022 год: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176 728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15 937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160 691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–96 830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-4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4 тысяч тенге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2022 год: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68 003 тысяч тенге, в том числе: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10 382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57 521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68 308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тысяч тенге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2022 год: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80 518 тысяч тенге, в том числе: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12 324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68 094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–81 809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-289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289 тысяч тенге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2022 год: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43 558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5 824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37 634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–43 821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тысяч тенге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2022 год: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83 807 тысяч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14 066 тысяч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69 641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88 442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-15 тысяч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15 тысяч тенге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2022 год: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54 839 тысяч тенге, в том числе: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14 422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40 317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56 618 тысяч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-3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 тысяч тенге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2022 год: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211 643 тысяч тенге, в том числе: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16 261 тысяч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195 332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54 665 тысяч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-21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21 тысяч тенге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2022 год: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297 293 тысяч тенге, в том числе: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–149 100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147 793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306 253 тысяч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-14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14 тысяч тенге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2022 год: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95 103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54 030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40 893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105 153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-6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2022 год: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46 708 тысяч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6 768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39 890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47 468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-5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 тысяч тенге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2022 год: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165 895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22 325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143 370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68 517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-10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 тысяч тенге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2022 год: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54 646 тысяч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17 644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36 852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57 350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-2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–2 тысяч тенге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2022 год: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–73 658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55 409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18 099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89 960 тысяч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-2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тысяч тенге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2022 год: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–66 824 тысяч тенге, в том числе: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10 720 тысяч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56 054 тысяч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–67 169 тысяч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-12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12 тысяч тенге.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2022 год: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40 070 тысяч тенге, в том числе: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7 833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32 187 тысяч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–40 192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-3 тысяч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3 тысяч тенге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2022 год: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53 180 тысяч тенге, в том числе: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17 361 тысяч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35 769 тысяч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–53 483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бюджета(профицит)– -9 тысяч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9 тысяч тенге.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30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30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2022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3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33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3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2022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3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Каракемерского сельского округа на 2022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3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4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4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2022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4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2022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47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49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2022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5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2022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5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2022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Сарыбулакского сельского округа на 2022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5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2022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59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2022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6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2022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23-2</w:t>
            </w:r>
          </w:p>
        </w:tc>
      </w:tr>
    </w:tbl>
    <w:bookmarkStart w:name="z46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2022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