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4636" w14:textId="4544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26 декабря 2022 года № 33-3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Кордайский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15 292 675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4 447 538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111 294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203 382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10 530 461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15 326 642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15 963 тысяч тенге, в том числе бюджетные кредиты - 82 800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кредитов- 66 837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–15 621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15 621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-65 551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65 551 тысяч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59 369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42 120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Кордайского районного маслихата Жамбылской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объем субвенции, передаваемой из областного бюджета в районный бюджет, в сумме 3 623 533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объем бюджетной субвенции, передаваемой из районного бюджета в бюджеты поселка, села, сельского округа, в сумме 681 613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 – 26 762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Аухаттинский сельский округ – 35 275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Беткайнарский сельский округ – 31 243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43 644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Какпатасский сельский округ – 32 249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31 287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– 32 569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36 793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Касыкский сельский округ – 34 561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Кененский сельский округ – 28 614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сельский округ – 66 195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Масанчинский сельский округ – 42 789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Ногайбайский сельский округ – 25 391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Отарский сельский округ – 40 598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Сарыбулакский сельский округ – 39 965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Сортобинский сельский округ – 55 695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Степновский сельский округ – 36 571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Сулуторский сельский округ – 19 436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Сулуторский сельский округ – 21 976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в сумме 44 200 тысяч тенге.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сумм целевых трансфертов на 2023 год бюджетам сельских округов определяется на основании постановления акимата района.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33-3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2023 год</w:t>
      </w:r>
    </w:p>
    <w:bookmarkEnd w:id="42"/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Кордайского районного маслихата Жамбылской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33-3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33-3</w:t>
            </w:r>
          </w:p>
        </w:tc>
      </w:tr>
    </w:tbl>
    <w:bookmarkStart w:name="z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4336698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