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8614" w14:textId="e488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Кордайского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29 декабря 2022 года № 34-2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Кордайский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год,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Алгинский сельский округ на 2023 год: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51 966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3 579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48 327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52 077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-111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2023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91 510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25 758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65 471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93 347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-1837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1837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-1837 тысяч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2023 год: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165 729 тысяч тенге, в том числе: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23 054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142 675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–167 245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-1516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1516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1516 тысяч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2023 год: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335 255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16 611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318 644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–335 423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-168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168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-168 тысяч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2023 год: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267 614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11 930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255 684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270 067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-2453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2453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2453 тысяч тенге.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2023 год: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83 755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14 238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875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68 608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–84 493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-738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738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738 тысяч тенге.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2023 год: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66 957 тысяч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8 235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341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58 381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67 139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-182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182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182 тысяч тенге.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2023 год: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136 257 тысяч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10 399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125 808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139 618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-3361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3361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3361 тысяч тенге.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2023 год: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145 995 тысяч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19 133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126 862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147 569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-1574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1574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1574 тысяч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2023 год: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48 509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11 714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36 761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48 904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-395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395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- 395 тысяч тенге.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2023 год: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510 942 тысяч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293 738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566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27496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189 142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522 686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-11744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11744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11744 тысяч тенге.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2023 год: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99 264 тысяч тенге, в том числе: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51 484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211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47 569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108 770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-9506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9506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9506 тысяч тенге.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2023 год: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85 765 тысяч тенге, в том числе: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9 498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76 267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86 215 тысяч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-450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450 тысяч тенге.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2023 год: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79 551 тысяч тенге, в том числе: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26 855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52 696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81 804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-2253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2253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-2253 тысяч тенге.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2023 год: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156 372 тысяч тенге, в том числе: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24 004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132 368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157 327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-955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955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955 тысяч тенге.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2023 год: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–79 035 тысяч тенге, в том числе: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22 250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56 785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89 203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-10168 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–10168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используемые остатки бюджетных средств – 10168 тысяч тенге.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2023 год: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–134 373 тысяч тенге, в том числе: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15 590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118 733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–134 963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-590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590 тысяч тенге;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590 тысяч тенге.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2023 год: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47 072 тысяч тенге, в том числе: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5 341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41 731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47 219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-147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147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147 тысяч тенге.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2023 год: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39 682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5 257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34 419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40 204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-522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522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522 тысяч тенге.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передаваемой из районного бюджета в бюджет сельских округов на 2023 год установить в размере 681 613 тысяч тенге, в том числе</w:t>
      </w:r>
    </w:p>
    <w:bookmarkEnd w:id="306"/>
    <w:bookmarkStart w:name="z29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 – 25 919 тысяч тенге;</w:t>
      </w:r>
    </w:p>
    <w:bookmarkEnd w:id="307"/>
    <w:bookmarkStart w:name="z29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Аухаттинский сельский округ – 35 275 тысяч тенге;</w:t>
      </w:r>
    </w:p>
    <w:bookmarkEnd w:id="308"/>
    <w:bookmarkStart w:name="z29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Беткайнарскийсельский округ – 31 243тысяч тенге;</w:t>
      </w:r>
    </w:p>
    <w:bookmarkEnd w:id="309"/>
    <w:bookmarkStart w:name="z29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Жамбылскийсельский округ – 40 624тысяч тенге;</w:t>
      </w:r>
    </w:p>
    <w:bookmarkEnd w:id="310"/>
    <w:bookmarkStart w:name="z30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Какпатасскийсельский округ – 32 249тысяч тенге;</w:t>
      </w:r>
    </w:p>
    <w:bookmarkEnd w:id="311"/>
    <w:bookmarkStart w:name="z30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Каракемерскийсельский округ – 31 287тысяч тенге;</w:t>
      </w:r>
    </w:p>
    <w:bookmarkEnd w:id="312"/>
    <w:bookmarkStart w:name="z30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Карасайскийсельский округ – 32 569тысяч тенге;</w:t>
      </w:r>
    </w:p>
    <w:bookmarkEnd w:id="313"/>
    <w:bookmarkStart w:name="z30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Карасускийсельский округ– 36 793тысяч тенге;</w:t>
      </w:r>
    </w:p>
    <w:bookmarkEnd w:id="314"/>
    <w:bookmarkStart w:name="z30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Касыкскийсельский округ – 32 691тысяч тенге;</w:t>
      </w:r>
    </w:p>
    <w:bookmarkEnd w:id="315"/>
    <w:bookmarkStart w:name="z30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Кененскийсельский округ – 28 614тысяч тенге;</w:t>
      </w:r>
    </w:p>
    <w:bookmarkEnd w:id="316"/>
    <w:bookmarkStart w:name="z30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Кордайскийсельский округ – 70 827тысяч тенге;</w:t>
      </w:r>
    </w:p>
    <w:bookmarkEnd w:id="317"/>
    <w:bookmarkStart w:name="z30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Масанчинскийсельский округ – 42 801тысяч тенге;</w:t>
      </w:r>
    </w:p>
    <w:bookmarkEnd w:id="318"/>
    <w:bookmarkStart w:name="z30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Ногайбайскийсельский округ – 25 888тысяч тенге;</w:t>
      </w:r>
    </w:p>
    <w:bookmarkEnd w:id="319"/>
    <w:bookmarkStart w:name="z30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Отарскийсельский округ – 40 598тысяч тенге;</w:t>
      </w:r>
    </w:p>
    <w:bookmarkEnd w:id="320"/>
    <w:bookmarkStart w:name="z31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Сарыбулакскийсельский округ – 39 965тысяч тенге;</w:t>
      </w:r>
    </w:p>
    <w:bookmarkEnd w:id="321"/>
    <w:bookmarkStart w:name="z31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Сортобинскийсельский округ – 56 287тысяч тенге;</w:t>
      </w:r>
    </w:p>
    <w:bookmarkEnd w:id="322"/>
    <w:bookmarkStart w:name="z31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Степновский сельский округ – 36 571 тысяч тенге;</w:t>
      </w:r>
    </w:p>
    <w:bookmarkEnd w:id="323"/>
    <w:bookmarkStart w:name="z31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Сулуторский сельский округ – 19 436 тысяч тенге;</w:t>
      </w:r>
    </w:p>
    <w:bookmarkEnd w:id="324"/>
    <w:bookmarkStart w:name="z31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Сулуторский сельский округ – 21 976 тысяч тенге;</w:t>
      </w:r>
    </w:p>
    <w:bookmarkEnd w:id="325"/>
    <w:bookmarkStart w:name="z31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2023 года.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№34-2</w:t>
            </w:r>
          </w:p>
        </w:tc>
      </w:tr>
    </w:tbl>
    <w:bookmarkStart w:name="z32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327"/>
    <w:bookmarkStart w:name="z4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32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2023 год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32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2023 год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города, районного значения ,села,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32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bookmarkStart w:name="z33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2023 год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bookmarkStart w:name="z33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</w:tbl>
    <w:bookmarkStart w:name="z33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2023 год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</w:tbl>
    <w:bookmarkStart w:name="z33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Карасуского сельского округа на 2023 год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Реализациямероприятийпосоциальнойиинженерной инфроструктур сельских населенныхпунктах в рамкахпроекта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</w:tbl>
    <w:bookmarkStart w:name="z33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2023 год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</w:tbl>
    <w:bookmarkStart w:name="z34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2023 год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</w:tbl>
    <w:bookmarkStart w:name="z34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2023 год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</w:tbl>
    <w:bookmarkStart w:name="z34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2023 год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</w:tbl>
    <w:bookmarkStart w:name="z34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2023 год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</w:tbl>
    <w:bookmarkStart w:name="z34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Отарского сельского округа на 2023 год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</w:tbl>
    <w:bookmarkStart w:name="z35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Сарыбулакского сельского округа на 2023 год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</w:tbl>
    <w:bookmarkStart w:name="z35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2023 год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</w:tbl>
    <w:bookmarkStart w:name="z35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2023 год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районногоз 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</w:tbl>
    <w:bookmarkStart w:name="z35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2023 год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районногоз 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</w:tbl>
    <w:bookmarkStart w:name="z359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Улкен Сулуторского сельского округа на 2023 год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Кордайского районного маслихата Жамбылской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районногоз 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</w:tbl>
    <w:bookmarkStart w:name="z35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2024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</w:tbl>
    <w:bookmarkStart w:name="z36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</w:tbl>
    <w:bookmarkStart w:name="z36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2024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</w:tbl>
    <w:bookmarkStart w:name="z36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2024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</w:tbl>
    <w:bookmarkStart w:name="z36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2024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</w:tbl>
    <w:bookmarkStart w:name="z36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</w:tbl>
    <w:bookmarkStart w:name="z370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2024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</w:tbl>
    <w:bookmarkStart w:name="z37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2024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</w:tbl>
    <w:bookmarkStart w:name="z37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2024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</w:tbl>
    <w:bookmarkStart w:name="z37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2024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</w:tbl>
    <w:bookmarkStart w:name="z37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2024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</w:tbl>
    <w:bookmarkStart w:name="z38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2024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</w:tbl>
    <w:bookmarkStart w:name="z38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2024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</w:tbl>
    <w:bookmarkStart w:name="z38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2024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</w:tbl>
    <w:bookmarkStart w:name="z38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2024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</w:tbl>
    <w:bookmarkStart w:name="z38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2024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</w:tbl>
    <w:bookmarkStart w:name="z390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2024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</w:tbl>
    <w:bookmarkStart w:name="z392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2024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</w:tbl>
    <w:bookmarkStart w:name="z39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2024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</w:tbl>
    <w:bookmarkStart w:name="z39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2025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</w:tbl>
    <w:bookmarkStart w:name="z39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2025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</w:p>
        </w:tc>
      </w:tr>
    </w:tbl>
    <w:bookmarkStart w:name="z400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2025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</w:p>
        </w:tc>
      </w:tr>
    </w:tbl>
    <w:bookmarkStart w:name="z40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2025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</w:tbl>
    <w:bookmarkStart w:name="z40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2025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</w:tbl>
    <w:bookmarkStart w:name="z406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2025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</w:p>
        </w:tc>
      </w:tr>
    </w:tbl>
    <w:bookmarkStart w:name="z40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2025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</w:tbl>
    <w:bookmarkStart w:name="z41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2025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</w:p>
        </w:tc>
      </w:tr>
    </w:tbl>
    <w:bookmarkStart w:name="z41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2025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</w:p>
        </w:tc>
      </w:tr>
    </w:tbl>
    <w:bookmarkStart w:name="z414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2025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</w:p>
        </w:tc>
      </w:tr>
    </w:tbl>
    <w:bookmarkStart w:name="z41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2025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</w:p>
        </w:tc>
      </w:tr>
    </w:tbl>
    <w:bookmarkStart w:name="z41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2025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</w:p>
        </w:tc>
      </w:tr>
    </w:tbl>
    <w:bookmarkStart w:name="z420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2025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</w:tbl>
    <w:bookmarkStart w:name="z422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2024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</w:p>
        </w:tc>
      </w:tr>
    </w:tbl>
    <w:bookmarkStart w:name="z424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2025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</w:p>
        </w:tc>
      </w:tr>
    </w:tbl>
    <w:bookmarkStart w:name="z42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2025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</w:p>
        </w:tc>
      </w:tr>
    </w:tbl>
    <w:bookmarkStart w:name="z42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2025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</w:p>
        </w:tc>
      </w:tr>
    </w:tbl>
    <w:bookmarkStart w:name="z43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2025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</w:p>
        </w:tc>
      </w:tr>
    </w:tbl>
    <w:bookmarkStart w:name="z43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2025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