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751f" w14:textId="e027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31 декабря 2021 года №21-2 "О бюджете сельских округов Меркенского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22 апреля 2022 года № 24-2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районного маслихата от 18 апреля 2022 года №23-2 "О внесении изменений в решение Меркенского районного маслихата от 24 декабря 2021 года №19-3 "О районном бюджете на 2022-2024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бюджет Актоганского сельского округа на 2022-2024 годы согласно приложению 1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–44444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-5410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–38984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–45625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- 1181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-1181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Утвердить бюджет Жамбылского сельского округа на 2022-2024 годы согласно приложению 2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94685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31370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–63205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–98514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- 3829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3829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-3829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2022-2024 годы согласно приложению 3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-144968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–76150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–480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–68338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–174146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- 29178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29178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-29178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2022-2024 годы согласно приложению 4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-68122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35048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–32874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–85488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- 17366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17366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-17366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2022-2024 годы согласно приложению 5 соответственно, в том числе на 2022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-141876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25234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–116542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145420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- 3544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3544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-3544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2022-2024 годы согласно приложению 6 соответственно, в том числе на 2022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-206498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7100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–199298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–210668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- 4170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4170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-4170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2022-2024 годы согласно приложению 7 соответственно, в том числе на 2022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-75555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–4010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–71495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–76322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- 767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767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–767тысяч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2022-2024 годы согласно приложению 8 соответственно, в том числе на 2022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-71478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–4850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–66578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73061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- 1583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1583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-1583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2022-2024 годы согласно приложению 9 соответственно, в том числе на 2022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-37180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–33600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–38987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- 1807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1807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-1807 тысяч тенге.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2022-2024 годы согласно приложению 10 соответственно, в том числе на 2022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-42972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–5850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–37072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–44740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- 1768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1768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-1768 тысяч тенге.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2022-2024 годы согласно приложению 11 соответственно, в том числе на 2022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-57008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–18000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–38908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58798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- 1790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1790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-1790 тысяч тенге.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2022-2024 годы согласно приложению 12 соответственно, в том числе на 2022 год в следующих объемах: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-89821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–3700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–86091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- 90722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- 901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901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-901тысяч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2022-2024 годы согласно приложению 13 соответственно, в том числе на 2022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-215814 тысяч тенге, в том числе;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–2960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-50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–212804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–216846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- 1032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1032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-1032 тысяч тенге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2022-2024 годы согласно приложению 14 соответственно, в том числе на 2022 год в следующих объемах: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-144702 тысяч тенге, в том числе: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-30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–141642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145142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- 440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440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-440 тысяч тенге";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26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2022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27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28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28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29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29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30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30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30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№21-2</w:t>
            </w:r>
          </w:p>
        </w:tc>
      </w:tr>
    </w:tbl>
    <w:bookmarkStart w:name="z31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