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d974" w14:textId="425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31 декабря 2021 года №21-2 "О бюджете сельских округов Меркенского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10 октября 2022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районного маслихата от 26 сентября 2022 года №33-2 "О внесении изменений в решение Меркенского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бюджет Актоганского сельского округа на 2022-2024 годы согласно приложению 1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59564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54004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60745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2022-2024 годы согласно приложению 2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80628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31360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49148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84457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-3829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3829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2022-2024 годы согласно приложению 3 соответственно, в том числе на 2022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209895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119029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239073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-29178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29178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2022-2024 годы согласно приложению 4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75491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51437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23954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92857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-17366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17366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17366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2022-2024 годы согласно приложению 5 соответственно, в том числе на 2022 год в следующих объемах: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154967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25324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129533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158511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-3544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3544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3544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2022-2024 годы согласно приложению 6 соответственно, в том числе на 2022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220951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213651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225121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-4170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4170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2022-2024 годы согласно приложению 7 соответственно, в том числе на 2022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90819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86759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91586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-767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767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2022-2024 годы согласно приложению 8 соответственно, в том числе на 2022 год в следующих объемах: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100880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95980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102463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-1583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1583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2022-2024 годы согласно приложению 9 соответственно, в том числе на 2022 год в следующих объемах: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45261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41581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47068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-1807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1807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1807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2022-2024 годы согласно приложению 10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59390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53390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61158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1768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Утвердить бюджет Андас батырского сельского округа на 2022-2024 годы согласно приложению 11 соответственно, в том числе на 2022 год в следующих объемах: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67969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20250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47619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69759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-1790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1790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1790 тысяч тенге.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2022-2024 годы согласно приложению 12 соответственно, в том числе на 2022 год в следующих объемах: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93945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90115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94846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-901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901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2022-2024 годы согласно приложению 13 соответственно, в том числе на 2022 год в следующих объемах: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218699 тысяч тенге, в том числе;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215689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219731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-1032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1032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1032 тысяч тенге.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Утвердить бюджет Аспаринского сельского округа на 2022-2024 годы согласно приложению 14 соответственно, в том числе на 2022 год в следующих объемах: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149912 тысяч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146852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150352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440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тенге".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9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2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0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1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2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3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№34-2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4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№21-2</w:t>
            </w:r>
          </w:p>
        </w:tc>
      </w:tr>
    </w:tbl>
    <w:bookmarkStart w:name="z35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