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4400" w14:textId="9c14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Мойынкумского районного маслихата от 27 декабря 2021 года №13-2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30 декабря 2022 года № 22-2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"О районном бюджете 2022-2024 годы" от 27 декабря 2021года №13-2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№26322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3,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10 345 557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1 723 331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19 969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73 218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8 529 039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10 650 779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72 382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128 646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56 264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-377 604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377 604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128 646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56 264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305 222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№13-2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23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