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9f8f" w14:textId="e809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4 марта 2022 года № 15-6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03 июля 2020 года "О внесении изменений и дополнений в некоторые законодательные акты, касающиеся вопросов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Т.Рыскуловский районный маслихат РЕШИЛ 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Т.Рыскулова: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100-кратному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на приобретение или строительство жилья на территории района, равной 1500-кратному месячному расчетному показателю.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(по согласованию) коммунальное государственное учреждение "Отдел экономики и бюджетного планирования акимата района Т.Рыскулова" ответственным за реализацию данного решения.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и опубликование на официальном интернет ресурсе Т.Рыскуловского районного маслихата возложить на постоянную комиссию по экономике, финансам, бюджету и развитию местного самоуправления районного маслихата.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