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aee" w14:textId="a3b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2022-2024 годы" от 30 декабря 2021 года №14-4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12 августа 2022 года № 23-4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3, 4, 5, 6, 7, 8, 9, 10, 11, 12, 13, 14, 15, 16 и 17,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- 258980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86075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172465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266049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- 133509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24445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108764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136541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- 75926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67126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77342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- 66952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- 75302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75612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- 44191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44747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- 85020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77320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85786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- 67467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58267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67860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- 78292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69023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78965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- 51270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42590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52629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- 65297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56420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65852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- 76972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70272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77626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- 46942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3468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43474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47144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- 37410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2409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35001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37703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- 32615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29865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32828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6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