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1d744" w14:textId="2d1d7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Таласского районного маслихата от 30 декабря 2021 года № 19–2 "О бюджете города и сельских округов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Таласского районного маслихата Жамбылской области от 8 июля 2022 года № 28-2</w:t>
      </w:r>
    </w:p>
    <w:p>
      <w:pPr>
        <w:spacing w:after="0"/>
        <w:ind w:left="0"/>
        <w:jc w:val="both"/>
      </w:pPr>
      <w:bookmarkStart w:name="z13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Таласского районного маслихата от 30 декабря 2021 года № 19–2 "О бюджете города и сельских округов на 2022-2024 годы"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Таласский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Таласского районного маслихата от 30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19-2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города и сельских округов на 2022-2024 годы" следующие изменения: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и сельских округов Таласского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2022 год в следующих объемах: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1 137 930 тысячи тенге, в том числе: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105 361 тысячи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1 032 569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1 166 376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тенге: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- 28 446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28 446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28 446 тысяч тенге.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И.о секретаря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Т.Капсаланов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08 июля 2022 года №28-2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№19-2</w:t>
            </w:r>
          </w:p>
        </w:tc>
      </w:tr>
    </w:tbl>
    <w:bookmarkStart w:name="z2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Каратау на 2022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  <w:bookmarkEnd w:id="1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08 июля 2022 года №28-2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№19-2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Акколь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08 июля 2022 года №28-2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29 декабря 2021 года №19-2</w:t>
            </w:r>
          </w:p>
        </w:tc>
      </w:tr>
    </w:tbl>
    <w:bookmarkStart w:name="z4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Бериккара на 2022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Сумма, тысяч тенге</w:t>
            </w:r>
          </w:p>
          <w:bookmarkEnd w:id="20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08 июля 2022 года №28-2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№19-2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cельского округа Бостандык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08 июля 2022 года №28-2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№19-2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Кызылауит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3 000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08 июля 2022 года №28-2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№19-2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Ойык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08 июля 2022 года №28-2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№19-2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cельского округа Ушарал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08 июля 2022 года №28-2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№19-2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cельского округа С.Шакиров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08 июля 2022 года №28-2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№19-2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cельского округа Аккум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08 июля 2022 года №28-2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№19-2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cельского округа Каратау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3 082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08 июля 2022 года №28-2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№19-2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cельского округа Кенес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08 июля 2022 года №28-2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№19-2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cельского округа Коктал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08 июля 2022 года №28-2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№19-2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cельского округа Каскабулак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08 июля 2022 года №28-2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№19-2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cельского округа Тамды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