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7ae4" w14:textId="4687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26 декабря 2022 года № 37-3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Таласский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 соответственно, в том числе на 2023 год, 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12 404 169 тысячи тенге, в том числе:</w:t>
      </w:r>
    </w:p>
    <w:bookmarkStart w:name="z3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049713 тысячи тенге;</w:t>
      </w:r>
    </w:p>
    <w:bookmarkEnd w:id="2"/>
    <w:bookmarkStart w:name="z3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31595 тысяч тенге;</w:t>
      </w:r>
    </w:p>
    <w:bookmarkEnd w:id="3"/>
    <w:bookmarkStart w:name="z3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9 365 тысяч тенге;</w:t>
      </w:r>
    </w:p>
    <w:bookmarkEnd w:id="4"/>
    <w:bookmarkStart w:name="z4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10 313 496 тысяч тенге;</w:t>
      </w:r>
    </w:p>
    <w:bookmarkEnd w:id="5"/>
    <w:bookmarkStart w:name="z4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12 663 363 тысяч тенге;</w:t>
      </w:r>
    </w:p>
    <w:bookmarkEnd w:id="6"/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кредитование–18 702 тысяч тенге, в том числе:</w:t>
      </w:r>
    </w:p>
    <w:bookmarkEnd w:id="7"/>
    <w:bookmarkStart w:name="z4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51 750 тысяч тенге;</w:t>
      </w:r>
    </w:p>
    <w:bookmarkEnd w:id="8"/>
    <w:bookmarkStart w:name="z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33 048 тысяч тенге;</w:t>
      </w:r>
    </w:p>
    <w:bookmarkEnd w:id="9"/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"/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4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- 277 896 тысяч тенге;</w:t>
      </w:r>
    </w:p>
    <w:bookmarkEnd w:id="13"/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277 896 тысяч тенге, в том числе:</w:t>
      </w:r>
    </w:p>
    <w:bookmarkEnd w:id="14"/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51 750 тысяч тенге;</w:t>
      </w:r>
    </w:p>
    <w:bookmarkEnd w:id="15"/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33 048 тысяч тенге;</w:t>
      </w:r>
    </w:p>
    <w:bookmarkEnd w:id="16"/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259 194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Таласского районного маслихата Жамбылской области от 06.12.2023 </w:t>
      </w:r>
      <w:r>
        <w:rPr>
          <w:rFonts w:ascii="Times New Roman"/>
          <w:b w:val="false"/>
          <w:i w:val="false"/>
          <w:color w:val="000000"/>
          <w:sz w:val="28"/>
        </w:rPr>
        <w:t>№11-2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субвенций передаваемые из районного бюджета в бюджеты города Каратау и сельским округам на2023 год в размере579 579,0 тысяч тенге,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Каратау – 114 268,0 тысяч тенге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Ушаралскому сельскому округу –39 007,0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Акколскому сельскому округу – 36 828,0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Бериккаринскому сельскому округу – 39 008,0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Бостандыкскому сельскому округу – 35 572,0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Кызылаутскому сельскому округу – 35 308,0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Ойыкскому сельскому округу– 49 337,0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С.Шакировскому сельскому округу – 34 812,0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Аккумскому сельскому округу – 34 158,0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Кокталскому сельскому округу – 29 539,0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Кенесскому сельскому округу – 35 892,0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Тамдинскому сельскому округу – 38 645,0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Каратаускому сельскому округу – 28 440,0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Каскабулакскому сельскому округу – 28 765,0 тысяч тенге.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2023-2025 годы предусмотреть средства на выплату надбавки к заработной плате специалистам государственных учреждений и организаций социального обеспечения, культуры, спорта, финансируемых из районного бюджета, работающим в сельской местности в размере двадцати пяти процентов от оклада и тарифной ставки по сравнению со ставками специалистов, занимающихся этими видами деятельности в городских условиях.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2023 год в сумме 36413,0 тысяч тенге.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вводится в действие с 1 января 2023 года.           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№37-3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2023 год</w:t>
      </w:r>
    </w:p>
    <w:bookmarkEnd w:id="36"/>
    <w:bookmarkStart w:name="z6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Таласского районного маслихата Жамбылской области от 06.12.2023 </w:t>
      </w:r>
      <w:r>
        <w:rPr>
          <w:rFonts w:ascii="Times New Roman"/>
          <w:b w:val="false"/>
          <w:i w:val="false"/>
          <w:color w:val="ff0000"/>
          <w:sz w:val="28"/>
        </w:rPr>
        <w:t>№11-2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12 404 169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10 313 496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10 313 496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10 313 496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№37-3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№37-3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2025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4 154 080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