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940" w14:textId="335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декабря 2022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Таласского района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–1 432 157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152 496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1 279 148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затраты– 1 454 181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- 22 024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–22 024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средств–22 024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2023 год в размере 579 579,0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114 268,0 тысяч тенге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–39 007,0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36 828,0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39 008,0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35 572,0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35 308,0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49 337,0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34 812,0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34 158,0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29 539,0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35 892,0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38 645,0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28 440,0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28 765,0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31"/>
    <w:bookmarkStart w:name="z2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38-2</w:t>
            </w:r>
          </w:p>
        </w:tc>
      </w:tr>
    </w:tbl>
    <w:bookmarkStart w:name="z2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33"/>
    <w:bookmarkStart w:name="z2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4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5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Таласского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8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№38-2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bookmarkEnd w:id="11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