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1e745" w14:textId="2f1e7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Шуского районного маслихата Жамбылской области "О бюджете города Шу и сельских округов на 2022-2024 годы" от 30 декабря 2021 года № 20-2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Шуского районного маслихата Жамбылской области от 23 сентября 2022 года № 34-2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на основании решения Шуского районного маслихата от 21 сентября 2022 года № 33-2 "О внесении изменений в решение Шуского районого маслихата от 28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19-3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2022-2024 годы" Шуский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Жамбылской области Шуского районного маслихата "О бюджете города Шу и сельских округов на 2022-2024 годы" от 30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20-2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1.1, 1.2, 1.3, 1.4, 1.5, 1.6, 1.7, 1.8, 1.9, 1.10, 1.11, 1.12, 1.13, 1.14, 1.15, 1.16, 1.17, 1.18, 1.19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 Утвердить бюджет Аксуского сельского округа на 2022 согласно приложению 1 соответственно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40856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4897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35959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42938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 тысяч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 тысяч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-2082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2082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-2082 тысяч тенге.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1.2. Утвердить бюджет Алгинского сельского округа на 2022 согласно приложению 2 соответственно в следующих объемах: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- 87501 тысяч тенге, в том числе: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6645 тысяч тенге;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 тысяч тенге;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80856 тысяч тенге;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89925 тысяч тенге;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 тысяч тенге;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 тысяч тенге;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-2424тысяч тенге;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2424 тысяч тенге;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-2424 тысяч тенге.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1.3. Утвердить бюджет Актюбинского сельского округа на 2022 согласно приложению 3 соответственно в следующих объемах: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- 36286 тысяч тенге, в том числе: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2080 тысяч тенге;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 тысяч тенге;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34206 тысяч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39879 тысяч тенге;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 тысяч тенге;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 тысяч тенге;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- 3593 тысяч тенге;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3593тысяч тенге;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-3593 тысяч тенге.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1.4. Утвердить бюджет Балуан-Шолакского сельского округа на 2022 согласно приложению 4 соответственно в следующих объемах: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- 83076 тысяч тенге, в том числе: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2260 тысяч тенге;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 тысяч тенге;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–80816 тысяч тенге;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83900 тысяч тенге;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 тысяч тенге;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 тысяч тенге;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- 824 тысяч тенге;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824 тысяч тенге;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-824 тысяч тенге.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1.5. Утвердить бюджет Бирликского сельского округа на 2022 согласно приложению 5 соответственно в следующих объемах: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-84371 тысяч тенге, в том числе: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–6551 тысяч тенге;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 тысяч тенге;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–77820 тысяч тенге;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–86314 тысяч тенге;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 тысяч тенге;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 тысяч тенге;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- 1943 тысяч тенге;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1943тысяч тенге;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-1943 тысяч тенге.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1.6. Утвердить бюджет Бирликустемского сельского округа на 2022 согласно приложению 6 соответственно в следующих объемах: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- 45795 тысяч тенге, в том числе: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4402 тысяч тенге;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 тысяч тенге;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41393 тысяч тенге;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47509 тысяч тенге;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 тысяч тенге;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 тысяч тенге;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- 1714 тысяч тенге;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1714тысяч тенге;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-1714 тысяч тенге.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1.7. Утвердить бюджет село Далакайнар на 2022 согласно приложению 7 соответственно в следующих объемах: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-35954 тысяч тенге, в том числе: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2270 тысяч тенге;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 тысяч тенге;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–33684 тысяч тенге;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–37013 тысяч тенге;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 тысяч тенге;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 тысяч тенге;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- 1059 тысяч тенге;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1059 тысяч тенге;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-1059 тысяч тенге.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1.8. Утвердить бюджет Дулатского сельского округа на 2022 согласно приложению 8 соответственно в следующих объемах: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-49997 тысяч тенге, в том числе: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2178 тысяч тенге;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 тысяч тенге;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–47819тысяч тенге;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50714 тысяч тенге;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 тысяч тенге;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 тысяч тенге;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- 717 тысяч тенге;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717 тысяч тенге;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-717 тысяч тенге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1.9. Утвердить бюджет Ескишуского сельского округа на 2022 согласно приложению 9 соответственно в следующих объемах: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- 130425 тысяч тенге, в том числе: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7460 тысяч тенге;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 тысяч тенге;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–122965 тысяч тенге;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132528тысяч тенге;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 тысяч тенге;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 тысяч тенге;</w:t>
      </w:r>
    </w:p>
    <w:bookmarkEnd w:id="156"/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57"/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58"/>
    <w:bookmarkStart w:name="z1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- 2103 тысяч тенге;</w:t>
      </w:r>
    </w:p>
    <w:bookmarkEnd w:id="159"/>
    <w:bookmarkStart w:name="z16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2103тысяч тенге;</w:t>
      </w:r>
    </w:p>
    <w:bookmarkEnd w:id="160"/>
    <w:bookmarkStart w:name="z16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161"/>
    <w:bookmarkStart w:name="z17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162"/>
    <w:bookmarkStart w:name="z17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используемыеостатки бюджетных средств -2103 тысяч тенге.</w:t>
      </w:r>
    </w:p>
    <w:bookmarkEnd w:id="163"/>
    <w:bookmarkStart w:name="z17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1.10. Утвердить бюджет Жанажолского сельского округа на 2022 согласно приложению 10 соответственно в следующих объемах:</w:t>
      </w:r>
    </w:p>
    <w:bookmarkEnd w:id="164"/>
    <w:bookmarkStart w:name="z17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-38364 тысяч тенге, в том числе:</w:t>
      </w:r>
    </w:p>
    <w:bookmarkEnd w:id="165"/>
    <w:bookmarkStart w:name="z17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5900 тысяч тенге;</w:t>
      </w:r>
    </w:p>
    <w:bookmarkEnd w:id="166"/>
    <w:bookmarkStart w:name="z17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 тысяч тенге;</w:t>
      </w:r>
    </w:p>
    <w:bookmarkEnd w:id="167"/>
    <w:bookmarkStart w:name="z17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bookmarkEnd w:id="168"/>
    <w:bookmarkStart w:name="z17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–32464тысяч тенге;</w:t>
      </w:r>
    </w:p>
    <w:bookmarkEnd w:id="169"/>
    <w:bookmarkStart w:name="z17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40876 тысяч тенге;</w:t>
      </w:r>
    </w:p>
    <w:bookmarkEnd w:id="170"/>
    <w:bookmarkStart w:name="z17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 тысяч тенге;</w:t>
      </w:r>
    </w:p>
    <w:bookmarkEnd w:id="171"/>
    <w:bookmarkStart w:name="z18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72"/>
    <w:bookmarkStart w:name="z18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173"/>
    <w:bookmarkStart w:name="z18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 тысяч тенге;</w:t>
      </w:r>
    </w:p>
    <w:bookmarkEnd w:id="174"/>
    <w:bookmarkStart w:name="z18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75"/>
    <w:bookmarkStart w:name="z18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76"/>
    <w:bookmarkStart w:name="z18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- 2512 тысяч тенге;</w:t>
      </w:r>
    </w:p>
    <w:bookmarkEnd w:id="177"/>
    <w:bookmarkStart w:name="z18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2512 тысяч тенге;</w:t>
      </w:r>
    </w:p>
    <w:bookmarkEnd w:id="178"/>
    <w:bookmarkStart w:name="z18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179"/>
    <w:bookmarkStart w:name="z18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180"/>
    <w:bookmarkStart w:name="z18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-2512 тысяч тенге.</w:t>
      </w:r>
    </w:p>
    <w:bookmarkEnd w:id="181"/>
    <w:bookmarkStart w:name="z19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1.11. Утвердить бюджет Жанакогамского сельского округа на 2022 согласно приложению 11 соответственно в следующих объемах:</w:t>
      </w:r>
    </w:p>
    <w:bookmarkEnd w:id="182"/>
    <w:bookmarkStart w:name="z19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-69542 тысяч тенге, в том числе:</w:t>
      </w:r>
    </w:p>
    <w:bookmarkEnd w:id="183"/>
    <w:bookmarkStart w:name="z19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4230 тысяч тенге;</w:t>
      </w:r>
    </w:p>
    <w:bookmarkEnd w:id="184"/>
    <w:bookmarkStart w:name="z19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 тысяч тенге;</w:t>
      </w:r>
    </w:p>
    <w:bookmarkEnd w:id="185"/>
    <w:bookmarkStart w:name="z19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bookmarkEnd w:id="186"/>
    <w:bookmarkStart w:name="z19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–65312 тысяч тенге;</w:t>
      </w:r>
    </w:p>
    <w:bookmarkEnd w:id="187"/>
    <w:bookmarkStart w:name="z19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–69982 тысяч тенге;</w:t>
      </w:r>
    </w:p>
    <w:bookmarkEnd w:id="188"/>
    <w:bookmarkStart w:name="z19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 тысяч тенге;</w:t>
      </w:r>
    </w:p>
    <w:bookmarkEnd w:id="189"/>
    <w:bookmarkStart w:name="z19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90"/>
    <w:bookmarkStart w:name="z19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191"/>
    <w:bookmarkStart w:name="z20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 тысяч тенге;</w:t>
      </w:r>
    </w:p>
    <w:bookmarkEnd w:id="192"/>
    <w:bookmarkStart w:name="z20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93"/>
    <w:bookmarkStart w:name="z20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94"/>
    <w:bookmarkStart w:name="z20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-440 тысяч тенге;</w:t>
      </w:r>
    </w:p>
    <w:bookmarkEnd w:id="195"/>
    <w:bookmarkStart w:name="z20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440 тысяч тенге;</w:t>
      </w:r>
    </w:p>
    <w:bookmarkEnd w:id="196"/>
    <w:bookmarkStart w:name="z20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197"/>
    <w:bookmarkStart w:name="z20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198"/>
    <w:bookmarkStart w:name="z20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-440 тысяч тенге.</w:t>
      </w:r>
    </w:p>
    <w:bookmarkEnd w:id="199"/>
    <w:bookmarkStart w:name="z20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1.12. Утвердить бюджет Коккайнарского сельского округа на 2022 согласно приложению 12 соответственно в следующих объемах:</w:t>
      </w:r>
    </w:p>
    <w:bookmarkEnd w:id="200"/>
    <w:bookmarkStart w:name="z20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-44968 тысяч тенге, в том числе:</w:t>
      </w:r>
    </w:p>
    <w:bookmarkEnd w:id="201"/>
    <w:bookmarkStart w:name="z21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4250 тысяч тенге;</w:t>
      </w:r>
    </w:p>
    <w:bookmarkEnd w:id="202"/>
    <w:bookmarkStart w:name="z21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 тысяч тенге;</w:t>
      </w:r>
    </w:p>
    <w:bookmarkEnd w:id="203"/>
    <w:bookmarkStart w:name="z21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bookmarkEnd w:id="204"/>
    <w:bookmarkStart w:name="z21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–40718 тысяч тенге;</w:t>
      </w:r>
    </w:p>
    <w:bookmarkEnd w:id="205"/>
    <w:bookmarkStart w:name="z21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–47340 тысяч тенге;</w:t>
      </w:r>
    </w:p>
    <w:bookmarkEnd w:id="206"/>
    <w:bookmarkStart w:name="z21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 тысяч тенге;</w:t>
      </w:r>
    </w:p>
    <w:bookmarkEnd w:id="207"/>
    <w:bookmarkStart w:name="z21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08"/>
    <w:bookmarkStart w:name="z21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209"/>
    <w:bookmarkStart w:name="z21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 тысяч тенге;</w:t>
      </w:r>
    </w:p>
    <w:bookmarkEnd w:id="210"/>
    <w:bookmarkStart w:name="z21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11"/>
    <w:bookmarkStart w:name="z22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212"/>
    <w:bookmarkStart w:name="z22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- 2372 тысяч тенге;</w:t>
      </w:r>
    </w:p>
    <w:bookmarkEnd w:id="213"/>
    <w:bookmarkStart w:name="z22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2372тысяч тенге;</w:t>
      </w:r>
    </w:p>
    <w:bookmarkEnd w:id="214"/>
    <w:bookmarkStart w:name="z22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215"/>
    <w:bookmarkStart w:name="z22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216"/>
    <w:bookmarkStart w:name="z22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-2372 тысяч тенге.</w:t>
      </w:r>
    </w:p>
    <w:bookmarkEnd w:id="217"/>
    <w:bookmarkStart w:name="z22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1.13. Утвердить бюджет Корагатинского сельского округа на 2022 согласно приложению 13 соответственно в следующих объемах:</w:t>
      </w:r>
    </w:p>
    <w:bookmarkEnd w:id="218"/>
    <w:bookmarkStart w:name="z22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- 108182 тысяч тенге, в том числе:</w:t>
      </w:r>
    </w:p>
    <w:bookmarkEnd w:id="219"/>
    <w:bookmarkStart w:name="z22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5200 тысяч тенге;</w:t>
      </w:r>
    </w:p>
    <w:bookmarkEnd w:id="220"/>
    <w:bookmarkStart w:name="z22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 тысяч тенге;</w:t>
      </w:r>
    </w:p>
    <w:bookmarkEnd w:id="221"/>
    <w:bookmarkStart w:name="z23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bookmarkEnd w:id="222"/>
    <w:bookmarkStart w:name="z23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102982тысяч тенге;</w:t>
      </w:r>
    </w:p>
    <w:bookmarkEnd w:id="223"/>
    <w:bookmarkStart w:name="z23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114630 тысяч тенге;</w:t>
      </w:r>
    </w:p>
    <w:bookmarkEnd w:id="224"/>
    <w:bookmarkStart w:name="z23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 тысяч тенге;</w:t>
      </w:r>
    </w:p>
    <w:bookmarkEnd w:id="225"/>
    <w:bookmarkStart w:name="z23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26"/>
    <w:bookmarkStart w:name="z23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227"/>
    <w:bookmarkStart w:name="z23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 тысяч тенге;</w:t>
      </w:r>
    </w:p>
    <w:bookmarkEnd w:id="228"/>
    <w:bookmarkStart w:name="z23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29"/>
    <w:bookmarkStart w:name="z23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230"/>
    <w:bookmarkStart w:name="z239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- 6448 тысяч тенге;</w:t>
      </w:r>
    </w:p>
    <w:bookmarkEnd w:id="231"/>
    <w:bookmarkStart w:name="z240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6448 тысяч тенге;</w:t>
      </w:r>
    </w:p>
    <w:bookmarkEnd w:id="232"/>
    <w:bookmarkStart w:name="z241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233"/>
    <w:bookmarkStart w:name="z242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234"/>
    <w:bookmarkStart w:name="z243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-6448 тысяч тенге.</w:t>
      </w:r>
    </w:p>
    <w:bookmarkEnd w:id="235"/>
    <w:bookmarkStart w:name="z24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1.14. Утвердить бюджет село Конаева на 2022 согласно приложению 14 соответственно в следующих объемах:</w:t>
      </w:r>
    </w:p>
    <w:bookmarkEnd w:id="236"/>
    <w:bookmarkStart w:name="z24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- 100380 тысяч тенге, в том числе:</w:t>
      </w:r>
    </w:p>
    <w:bookmarkEnd w:id="237"/>
    <w:bookmarkStart w:name="z24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13180 тысяч тенге;</w:t>
      </w:r>
    </w:p>
    <w:bookmarkEnd w:id="238"/>
    <w:bookmarkStart w:name="z24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 тысяч тенге;</w:t>
      </w:r>
    </w:p>
    <w:bookmarkEnd w:id="239"/>
    <w:bookmarkStart w:name="z24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bookmarkEnd w:id="240"/>
    <w:bookmarkStart w:name="z24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87200 тысяч тенге;</w:t>
      </w:r>
    </w:p>
    <w:bookmarkEnd w:id="241"/>
    <w:bookmarkStart w:name="z25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130670 тысяч тенге;</w:t>
      </w:r>
    </w:p>
    <w:bookmarkEnd w:id="242"/>
    <w:bookmarkStart w:name="z25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 тысяч тенге;</w:t>
      </w:r>
    </w:p>
    <w:bookmarkEnd w:id="243"/>
    <w:bookmarkStart w:name="z25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44"/>
    <w:bookmarkStart w:name="z25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245"/>
    <w:bookmarkStart w:name="z25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 тысяч тенге;</w:t>
      </w:r>
    </w:p>
    <w:bookmarkEnd w:id="246"/>
    <w:bookmarkStart w:name="z25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47"/>
    <w:bookmarkStart w:name="z25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248"/>
    <w:bookmarkStart w:name="z25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- 30290 тысяч тенге;</w:t>
      </w:r>
    </w:p>
    <w:bookmarkEnd w:id="249"/>
    <w:bookmarkStart w:name="z25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30290 тысяч тенге;</w:t>
      </w:r>
    </w:p>
    <w:bookmarkEnd w:id="250"/>
    <w:bookmarkStart w:name="z25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251"/>
    <w:bookmarkStart w:name="z26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252"/>
    <w:bookmarkStart w:name="z26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-30290 тысяч тенге.</w:t>
      </w:r>
    </w:p>
    <w:bookmarkEnd w:id="253"/>
    <w:bookmarkStart w:name="z262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1.15. Утвердить бюджет Тасуткельского сельского округа на 2022 согласно приложению 15 соответственно в следующих объемах:</w:t>
      </w:r>
    </w:p>
    <w:bookmarkEnd w:id="254"/>
    <w:bookmarkStart w:name="z263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-38136 тысяч тенге, в том числе:</w:t>
      </w:r>
    </w:p>
    <w:bookmarkEnd w:id="255"/>
    <w:bookmarkStart w:name="z264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–1530 тысяч тенге;</w:t>
      </w:r>
    </w:p>
    <w:bookmarkEnd w:id="256"/>
    <w:bookmarkStart w:name="z265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 тысяч тенге;</w:t>
      </w:r>
    </w:p>
    <w:bookmarkEnd w:id="257"/>
    <w:bookmarkStart w:name="z266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bookmarkEnd w:id="258"/>
    <w:bookmarkStart w:name="z267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–36606тысяч тенге;</w:t>
      </w:r>
    </w:p>
    <w:bookmarkEnd w:id="259"/>
    <w:bookmarkStart w:name="z268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38251 тысяч тенге;</w:t>
      </w:r>
    </w:p>
    <w:bookmarkEnd w:id="260"/>
    <w:bookmarkStart w:name="z269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 тысяч тенге;</w:t>
      </w:r>
    </w:p>
    <w:bookmarkEnd w:id="261"/>
    <w:bookmarkStart w:name="z270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62"/>
    <w:bookmarkStart w:name="z271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263"/>
    <w:bookmarkStart w:name="z272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 тысяч тенге;</w:t>
      </w:r>
    </w:p>
    <w:bookmarkEnd w:id="264"/>
    <w:bookmarkStart w:name="z273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65"/>
    <w:bookmarkStart w:name="z274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266"/>
    <w:bookmarkStart w:name="z275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- 115 тысяч тенге;</w:t>
      </w:r>
    </w:p>
    <w:bookmarkEnd w:id="267"/>
    <w:bookmarkStart w:name="z276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115 тысяч тенге;</w:t>
      </w:r>
    </w:p>
    <w:bookmarkEnd w:id="268"/>
    <w:bookmarkStart w:name="z277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269"/>
    <w:bookmarkStart w:name="z278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270"/>
    <w:bookmarkStart w:name="z279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-115 тысяч тенге.</w:t>
      </w:r>
    </w:p>
    <w:bookmarkEnd w:id="271"/>
    <w:bookmarkStart w:name="z280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1.16. Утвердить бюджет Толебийского сельского округа на 2022 согласно приложению 16 соответственно в следующих объемах:</w:t>
      </w:r>
    </w:p>
    <w:bookmarkEnd w:id="272"/>
    <w:bookmarkStart w:name="z281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-178166тысяч тенге, в том числе:</w:t>
      </w:r>
    </w:p>
    <w:bookmarkEnd w:id="273"/>
    <w:bookmarkStart w:name="z282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–54503 тысяч тенге;</w:t>
      </w:r>
    </w:p>
    <w:bookmarkEnd w:id="274"/>
    <w:bookmarkStart w:name="z283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–1600 тысяч тенге;</w:t>
      </w:r>
    </w:p>
    <w:bookmarkEnd w:id="275"/>
    <w:bookmarkStart w:name="z284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bookmarkEnd w:id="276"/>
    <w:bookmarkStart w:name="z285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–122063тысяч тенге;</w:t>
      </w:r>
    </w:p>
    <w:bookmarkEnd w:id="277"/>
    <w:bookmarkStart w:name="z286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184642 тысяч тенге;</w:t>
      </w:r>
    </w:p>
    <w:bookmarkEnd w:id="278"/>
    <w:bookmarkStart w:name="z287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 тысяч тенге;</w:t>
      </w:r>
    </w:p>
    <w:bookmarkEnd w:id="279"/>
    <w:bookmarkStart w:name="z288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80"/>
    <w:bookmarkStart w:name="z289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281"/>
    <w:bookmarkStart w:name="z290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 тысяч тенге;</w:t>
      </w:r>
    </w:p>
    <w:bookmarkEnd w:id="282"/>
    <w:bookmarkStart w:name="z291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83"/>
    <w:bookmarkStart w:name="z292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284"/>
    <w:bookmarkStart w:name="z293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- 6476 тысяч тенге;</w:t>
      </w:r>
    </w:p>
    <w:bookmarkEnd w:id="285"/>
    <w:bookmarkStart w:name="z294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6476 тысяч тенге;</w:t>
      </w:r>
    </w:p>
    <w:bookmarkEnd w:id="286"/>
    <w:bookmarkStart w:name="z295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287"/>
    <w:bookmarkStart w:name="z296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288"/>
    <w:bookmarkStart w:name="z297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-6476 тысяч тенге.</w:t>
      </w:r>
    </w:p>
    <w:bookmarkEnd w:id="289"/>
    <w:bookmarkStart w:name="z298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1.17. Утвердить бюджет Ондирисского сельского округа на 2022 согласно приложению 17 соответственно в следующих объемах:</w:t>
      </w:r>
    </w:p>
    <w:bookmarkEnd w:id="290"/>
    <w:bookmarkStart w:name="z299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- 41238 тысяч тенге, в том числе:</w:t>
      </w:r>
    </w:p>
    <w:bookmarkEnd w:id="291"/>
    <w:bookmarkStart w:name="z300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–2100 тысяч тенге;</w:t>
      </w:r>
    </w:p>
    <w:bookmarkEnd w:id="292"/>
    <w:bookmarkStart w:name="z301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 тысяч тенге;</w:t>
      </w:r>
    </w:p>
    <w:bookmarkEnd w:id="293"/>
    <w:bookmarkStart w:name="z302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bookmarkEnd w:id="294"/>
    <w:bookmarkStart w:name="z303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39138тысяч тенге;</w:t>
      </w:r>
    </w:p>
    <w:bookmarkEnd w:id="295"/>
    <w:bookmarkStart w:name="z304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42120тысяч тенге;</w:t>
      </w:r>
    </w:p>
    <w:bookmarkEnd w:id="296"/>
    <w:bookmarkStart w:name="z305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 тысяч тенге;</w:t>
      </w:r>
    </w:p>
    <w:bookmarkEnd w:id="297"/>
    <w:bookmarkStart w:name="z306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98"/>
    <w:bookmarkStart w:name="z307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299"/>
    <w:bookmarkStart w:name="z308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 тысяч тенге;</w:t>
      </w:r>
    </w:p>
    <w:bookmarkEnd w:id="300"/>
    <w:bookmarkStart w:name="z309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01"/>
    <w:bookmarkStart w:name="z310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302"/>
    <w:bookmarkStart w:name="z311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- 882 тысяч тенге;</w:t>
      </w:r>
    </w:p>
    <w:bookmarkEnd w:id="303"/>
    <w:bookmarkStart w:name="z312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882 тысяч тенге;</w:t>
      </w:r>
    </w:p>
    <w:bookmarkEnd w:id="304"/>
    <w:bookmarkStart w:name="z313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305"/>
    <w:bookmarkStart w:name="z314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306"/>
    <w:bookmarkStart w:name="z315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-882тысяч тенге.</w:t>
      </w:r>
    </w:p>
    <w:bookmarkEnd w:id="307"/>
    <w:bookmarkStart w:name="z316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1.18. Утвердить бюджет Шокпарского сельского округа на 2022 согласно приложению 18 соответственно в следующих объемах:</w:t>
      </w:r>
    </w:p>
    <w:bookmarkEnd w:id="308"/>
    <w:bookmarkStart w:name="z317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- 55645 тысяч тенге, в том числе:</w:t>
      </w:r>
    </w:p>
    <w:bookmarkEnd w:id="309"/>
    <w:bookmarkStart w:name="z318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-3560 тысяч тенге;</w:t>
      </w:r>
    </w:p>
    <w:bookmarkEnd w:id="310"/>
    <w:bookmarkStart w:name="z319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 тысяч тенге;</w:t>
      </w:r>
    </w:p>
    <w:bookmarkEnd w:id="311"/>
    <w:bookmarkStart w:name="z320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bookmarkEnd w:id="312"/>
    <w:bookmarkStart w:name="z321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52085 тысяч тенге;</w:t>
      </w:r>
    </w:p>
    <w:bookmarkEnd w:id="313"/>
    <w:bookmarkStart w:name="z322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56547тысяч тенге;</w:t>
      </w:r>
    </w:p>
    <w:bookmarkEnd w:id="314"/>
    <w:bookmarkStart w:name="z323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 тысяч тенге;</w:t>
      </w:r>
    </w:p>
    <w:bookmarkEnd w:id="315"/>
    <w:bookmarkStart w:name="z324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316"/>
    <w:bookmarkStart w:name="z325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317"/>
    <w:bookmarkStart w:name="z326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 тысяч тенге;</w:t>
      </w:r>
    </w:p>
    <w:bookmarkEnd w:id="318"/>
    <w:bookmarkStart w:name="z327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19"/>
    <w:bookmarkStart w:name="z328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320"/>
    <w:bookmarkStart w:name="z329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- 902 тысяч тенге;</w:t>
      </w:r>
    </w:p>
    <w:bookmarkEnd w:id="321"/>
    <w:bookmarkStart w:name="z330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902 тысяч тенге;</w:t>
      </w:r>
    </w:p>
    <w:bookmarkEnd w:id="322"/>
    <w:bookmarkStart w:name="z331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323"/>
    <w:bookmarkStart w:name="z332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324"/>
    <w:bookmarkStart w:name="z333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-902 тысяч тенге.</w:t>
      </w:r>
    </w:p>
    <w:bookmarkEnd w:id="325"/>
    <w:bookmarkStart w:name="z334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1.19. Утвердить бюджет города Шу на 2022 согласно приложению 19 соответственно в следующих объемах:</w:t>
      </w:r>
    </w:p>
    <w:bookmarkEnd w:id="326"/>
    <w:bookmarkStart w:name="z335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268925тысяч тенге, в том числе:</w:t>
      </w:r>
    </w:p>
    <w:bookmarkEnd w:id="327"/>
    <w:bookmarkStart w:name="z336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–222604 тысяч тенге;</w:t>
      </w:r>
    </w:p>
    <w:bookmarkEnd w:id="328"/>
    <w:bookmarkStart w:name="z337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 тысяч тенге;</w:t>
      </w:r>
    </w:p>
    <w:bookmarkEnd w:id="329"/>
    <w:bookmarkStart w:name="z338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bookmarkEnd w:id="330"/>
    <w:bookmarkStart w:name="z339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–46321тысяч тенге;</w:t>
      </w:r>
    </w:p>
    <w:bookmarkEnd w:id="331"/>
    <w:bookmarkStart w:name="z340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–304990 тысяч тенге;</w:t>
      </w:r>
    </w:p>
    <w:bookmarkEnd w:id="332"/>
    <w:bookmarkStart w:name="z341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 тысяч тенге;</w:t>
      </w:r>
    </w:p>
    <w:bookmarkEnd w:id="333"/>
    <w:bookmarkStart w:name="z342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334"/>
    <w:bookmarkStart w:name="z343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335"/>
    <w:bookmarkStart w:name="z344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 тысяч тенге;</w:t>
      </w:r>
    </w:p>
    <w:bookmarkEnd w:id="336"/>
    <w:bookmarkStart w:name="z345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37"/>
    <w:bookmarkStart w:name="z346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338"/>
    <w:bookmarkStart w:name="z347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- 36065 тысяч тенге;</w:t>
      </w:r>
    </w:p>
    <w:bookmarkEnd w:id="339"/>
    <w:bookmarkStart w:name="z348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36065 тысяч тенге;</w:t>
      </w:r>
    </w:p>
    <w:bookmarkEnd w:id="340"/>
    <w:bookmarkStart w:name="z349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341"/>
    <w:bookmarkStart w:name="z350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342"/>
    <w:bookmarkStart w:name="z351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-36065 тысяч тенге.</w:t>
      </w:r>
    </w:p>
    <w:bookmarkEnd w:id="3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2, 4, 5, 6, 9, 10, 11, 12, 13, 14, 15, 16, 17, 18, 19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редакции.</w:t>
      </w:r>
    </w:p>
    <w:bookmarkStart w:name="z353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3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Шуского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Абенов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сентября 2022 года № 34-2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20-2</w:t>
            </w:r>
          </w:p>
        </w:tc>
      </w:tr>
    </w:tbl>
    <w:bookmarkStart w:name="z361" w:id="3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Аксуского сельского округа на 2022 год</w:t>
      </w:r>
    </w:p>
    <w:bookmarkEnd w:id="3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сентября 2022 года № 34-2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20-2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Алгинского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49528,8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сентября 2022 года № 34-2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20-2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Актюбинского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сентября 2022 года № 34-2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20-2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Балуан Шолакского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сентября 2022 года № 34-2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20-2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Бирликского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сентября 2022 года № 34-2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20-2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Бирликустемского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сентября 2022 года № 34-2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20-2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село Далакайнар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сентября 2022 года № 34-2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20-2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Дулатского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сентября 2022 года № 34-2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20-2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Ескишуского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сентября 2022 года № 34-2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20-2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Жанажолского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сентября 2022 года № 34-2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20-2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Жанакогамского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сентября 2022 года № 34-2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20-2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Коккайнарского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сентября 2022 года № 34-2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20-2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Корагатинского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сентября 2022 года № 34-2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20-2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село Конаева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сентября 2022 года № 34-2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20-2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Тасуткельского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сентября 2022 года № 34-2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20-2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Толебийского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сентября 2022 года № 34-2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20-2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Ондирисского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983,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сентября 2022 года № 34-2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18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20-2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Шокпарского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сентября 2022 года № 34-2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20-2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Шу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132142,2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132142,2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132142,2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