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c242" w14:textId="435c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23 декабря 2022 года № 38-3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год,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14917656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4102173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84864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51965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10678654 тысяч тенге.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14802770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38328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155250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116922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126540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126540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126540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-49982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49982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155250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116922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11654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Шуского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областного бюджета в районный бюджет на 2023 годв размере 3594606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субвенции передаваемые из районного бюджета в бюджеты аппаратов акима города районного значения, поселка, села, сельских округов на 2023 годв размере 686017 тысяч тенге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Алгинского сельского округа-37777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Аксуского сельского округа-32595тысяч тенге;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Актюбинского сельского округа-27634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Шолакского сельского округа-27339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Берликского сельского округа-35252 тысяч тенге;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Берликустемского сельского округа-32018 тысяч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Далакайнар-27672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Дулатского сельского округа-24031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Ески-Шуского сельского округа-33774 тысяч тенге;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Жанажолского сельского округа-29299тысяч тенге;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Жанакогамского сельского округа-32773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Коккайнарского сельского округа-28657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Корагатинского сельского округа-32820 тысяч тенге;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Конаева-41945 тысяч тенге;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Тасуткельского сельского округа-25625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Толебийского сельского округа-73310тысяч тенге;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Ондирисского сельского округа-30251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Шокпарского сельского округа-34582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 -78663 тысяч тенге.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в размере 91512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Шуского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Трансферты передаваемые из районного бюджета на 2023 год по программе аппарат акима города районного значения, поселка, села, сельских округов определяются на основании постановления акимата Шуского района.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 1 января 2023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№38-3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2"/>
    <w:bookmarkStart w:name="z1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Шуского районного маслихата Жамбылской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10614958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38-3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4938591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38-3</w:t>
            </w:r>
          </w:p>
        </w:tc>
      </w:tr>
    </w:tbl>
    <w:bookmarkStart w:name="z8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