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ebbe" w14:textId="559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июня 2022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оснащения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оборудованием и мебелью организаций дошкольного, среднего образования, а также специальных организаций образования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образования и науки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управлений образования областей, городов Нур-Султан, Алматы и Шымкент.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70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административных помещений организаций дошкольного, среднего образования, а также специальных организаций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Методический кабинет/учительская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маркерная/меловая поворотная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заместителя руководителя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Бухгалтерия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единиц в зависимости от наполняемости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Ясельный возраст (группа раннего возраста, младшая группа)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(средняя группа)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(старшая группа)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Предшкольный возраст (предшкольная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и игровые материалы для развития коммуникативных навыков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разного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со шнуровками, пуговицами, ремешками, замочками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в национальном костюме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с сезонной одеждой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кукольного театра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"Юрта и ее убранство"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игрушечная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игрушечной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транспорта (легковой, грузовой, воздушный, водный, специальный)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с песком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мелкой моторики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крупной моторики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Игрушка-каталка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(животные, птицы)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Иллюстративные альбомы родного края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по темам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сказки, в том числе говорящие (не менее 15 книг в комплекте)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и игровые материалы для развития познавательных и интеллектуальных навыков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крупными деталями (пластмассовые, деревянные)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деревянными или пластмассовыми деталями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плоскостных геометрических фигур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Мерные стаканчики и ложки с материалами для измерения объема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картинки с изображением предметов разной формы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материал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набор магнитный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змейка до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 палочки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игровой для изучения чисел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часы с циферблатом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Мерная лента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учебные с гирями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интеллектуальные игры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20-25 деталей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100 деталей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 разной 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в картинках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развивающие игры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дополнительные материалы и оборудование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развития навыков программирования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Набор, содержащий конструкционные элементы, датчики, микроконтроллер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конструкторский, содержащий конструкционные элементы, фигурки, объекты, инструкции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и игровые материалы для развития творческих навыков, исследовательской деятельности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Погремушки разного вида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игрушки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музыкальные шумовые 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Сумочки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костюмы разных профессий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марионетки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пальчикового театра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для теневого театра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трафареты с фигурами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Раскраски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природные материалы для исследования, изучения и для изготовления поделок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Фартуки из материала или клеенки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 (таз, тряпки, щетки)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с иллюстрациями и фото сельскохозяйственного и бытового труда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Игрушки-инструменты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ухода за растениями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растения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опытов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природы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о природе (в том числе говорящие книги)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экспериментов по темам "Звук", "Вода и воздух", "Тепло"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учебный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гербариев растений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энциклопедии о животных, растениях, насекомых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дополнительное оборудование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птиц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цветы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и игровые материалы для оздоровления и развития двигательных навыков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национальных игр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подвижных игр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профилактики плоскостопия, осанки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правильном питании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пропаганде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(разного диаметра)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и игровые материалы для формирование социальных навыков, развития навыков командной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для составления семейного генеалогического дерева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сюжетно-ролевая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групповой комнаты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 игрушек – по необходимости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игровые и развивающие мягкие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Прозрачные контейнеры для хранения материалов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групповой комнаты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шариками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Вспомогательное оборудование и мебель для групповой комнаты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моющих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детский для одежды односекционный/двухсекционный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спецодежды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белья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дежурных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 /двухъярусная/ трехъярусная выкатная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детская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кабинета казахского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занятий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по детской дошкольной литературе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быта казахского народа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USB-выходом или подключением к интернету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с символикой Республики Казахстан (лицензионный)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картинки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Физкультурный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гимнастическое напольное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стенка деревянная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гимнастической стенки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разной высоты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длинная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короткая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для гимнастической стенки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с гигиеническим покрытием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1000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приставная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игровой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физкультурного 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балансировочная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детские пластмассовые 250/500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массажное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 4 элемента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одинаковой высоты 6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мягконабивных модулей и элементов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ножной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ручной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подскоков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утяжеленный 0.5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80-100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120-150 миллиметр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шариками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детские футбольные с сеткой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Баскетбольная детская стойка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в комплекте с сеткой для бадминтона и волейбола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спортивной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бадминтона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настольного тенниса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хоккейная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детские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Игровая площадка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конструкция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на 15 мест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плавающая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тонущая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поролоновая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плавающий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или обычное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музыкальный инструмент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 из расчета на одного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детский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детская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детская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 детская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детский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детское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детское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 из расчета на одну группу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групповой комнаты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Ковровые дорожки для спальных комнат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групповой комнаты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 для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для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прачечной и мягкий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и занавески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создания развивающей предметно-пространственной среды и психолого-педагогического сопровождения в организациях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Мягкая игровая комната (полифункциональное оборудование)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для создания мягкого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набивные мячи разного вида и размера для развития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из поролона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манеж из поролона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напольная игрушка из поролона с тематическими чехлами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общей моторики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коврики разных видов, способствующие развитию координации движений, тактильных ощущений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настенная лестница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- трансформер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труба (вестибулярный тренажер из поролона)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мелкой моторики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Декоративно-развивающая панель для развития мелкой моторики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кубик напольный для развития тактильных ощущений, мелкой моторики, воображения и зрительной стимуляции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Настенная тактильно-развивающая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тактильно-развивающая панель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 помещений общего назначения организаций среднего образования и специальных организаций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 с книгохранилищем и читальным 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выставочный 5 скошенных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3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односторонний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оргтехники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комплексной автоматизации библиотечных процессов и создания электронных каталогов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для QR - 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Модернизированная библиотека (е-библиотека)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справочно-поисковая библиотечная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трехсекционный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компьютерное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Актовый зал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секционное/театральное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сцены в соответствии с ее размерами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с раздвижным механизмом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Радиомикрофонная система на 10 микрофонов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музыкальных инструментов для актового зала и кабинета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детский маршевый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 деревянные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Маракасы на длинной ручке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хореографии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гардеробная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 двухрядный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высотой 2 метра с настенным креплением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рекомендуемых кабинетов оборудованием для психолого-педагогического сопровождения в общеобразовательной школе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психолога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 с эффектом раскачивания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Светильник-релаксант разноцветный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социального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логопеда (логопедический пункт)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постановочный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вспомогательный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 мебель для кабинетов поддержки инклюзивного образования при организациях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 с перегородкой для индивидуальных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с функцией цветной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Кресло-мешок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протекторы или 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напольное покрытие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утяжеленное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(визуальный календарь)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событий на палец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на палке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в виде домашних и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рисования маркером двусторонняя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Игрушка-сортер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 развивающая с прищепками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"Маленький мастер"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кинетический по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специальной детской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мягкий из полиэстера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тестирования навыков, необходимых для адаптации к самостоятельной жизни в социуме, на государственном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начального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начальных классов (мебель и оборудование из расчета на каждый кабинет начальных классов)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одно или двухместных, регулируемых по высоте на 25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 с расчерченной в клетку и линию поверхностью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Компьютерное и мультимедийное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Наглядные пособия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художественной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 и плакатов по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сюжетных картин для развития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(животные, растения, транспорт, фрукты, овощи, мебель, одежда)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по темам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"Көркем жазу. Әліпби"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"Чистописание. Алфавит"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принадлежности по математике и логике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демонстрационная Единицы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и разверток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цифр и знаков магнитный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математике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обучения сложению и вычитанию в пределах 10 и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устного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Доли, Дроби, Части целого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обучения сложению и вычитанию в пределах 100, умножению, делению, работе с долями и дробями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индивидуальной защиты: фартук, нарукавники, очки защитные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политическая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физическая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 для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по анатомии Торс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солнечной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веществ для растворения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почвы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магнитов для опытов (на 13 рабочих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ознакомления с силой трения и силой упругости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разной электропроводимости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термометров: уличный, комнатный,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демонстрационный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углубленного изучения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физиков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биологов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начальной школы: набор демонстрационный "Основы наук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"Биология"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"Вода и воздух"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"Звук"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"Магнетизм"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"Механика"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"Оптика"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"Тепло"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"Электричество"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из расчета на 3-4 кабинета начальных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 10 Ньютон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Дождемер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демонстрационный для изучения механики в начальной школе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 в начальной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интегрированных научных экспериментов по всем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весов и равновесия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звуковых явлений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электричества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возобновляемой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для преподавателя 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и непрозрачных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маленький ручной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с датчиками звука, тепла, света,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и логика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интеллектуальные, пазлы,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одно или двухместных, регулируемых по высоте на 15 учеников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таблиц, плакатов, игр для изучения казахского, русского и английского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Азбука в картинках казахского, русского и английского языков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Алфавит казахский прописной и печатный, русский прописной и печатный, английский прописной, печатный и с транскрипцией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казахскому и русскому языку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букв демонстрационный казахского, русского, английского алфавитов формат А-6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слогов казахского и русского языков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для изучения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названий чисел, цветов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"Словарные слова в картинках"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образовательных игр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казахскому языку: толковый, орфографический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русскому языку: толковый, орфографический,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в картинках казахского, английского, русского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Учебный кабинет предшкольных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Компьютерное и мультимедийное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 входом и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 и оборудование для оснащения предметно-развивающей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Демонстрационные часы с циферблатом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цифр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Муляжи овощей и фруктов,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из пластилина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работы с бумагой и картоном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емкостей для демонстрации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плоскостных геометрических фигур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для экспериментов по темам "Звук", "Вода и воздух", "Тепло", "Магнетизм"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 и Алфавит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сказок и стихов, словари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набор магнитный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Фланелеграф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Игровая комната предшкольных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игровой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игрушек и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игровой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"Животные, Птицы"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"Мебель"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"Посуда"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"Транспорт"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дидактические для развития мелкой моторики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мягкие на руку 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интеллектуальные и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металлическими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пластмассовыми и деревянными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для теневого театра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пальчиковые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с сезонной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разной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игровые модули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Пазлы 1000 деталей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по сезонным изменениям природы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проведения уроков цифровой грамотности, информатики и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одноместный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детское подъемно-поворотное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занятий с роботами с бортиками 1200х1200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бортиками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с доступом в интернет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информационно-коммуникационной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полей для соревнований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программируемый, содержащий микропроцессор, мотор,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при работе за компьютером"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Инструкторская преподавателя физкультуры для начальной школы (из расчета на двух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тонущие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гимнастикой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шведской стенки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гантелей 1 килограмм (литые)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деревянный/пластиковый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 каркасный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 (лыжи, ботинки, крепления)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подвижных и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кеглей/конусов/фишек/стоек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№3/№5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с кольцом внутренний диаметр 42 сантиметра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бадминтон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 "Бестас и 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спортивная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 или тартановая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Перекладина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и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начальной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из расчета 1 комплект на все кабинеты начальной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национальных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предметов казахского народного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детской музыки и песен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"Жанры произведения", "Устное народное творчество"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создания развивающей предметно-пространственной среды и психолого-педагогического сопровождения в организациях начального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Мягкая игровая комната (полифункциональное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дидактическая напольная из поролона с тематическими чехлами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дидактический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напольные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мягкая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набивной разного вида и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общей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напольные разных видов, способствующие развитию координации движений, тактильных ощущений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детская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вестибулярный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 развивающий напольный для развития тактильных ощущений, мелкой моторики, воображения и зрительной стимуляции.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декоративно-развивающая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тактильная акустическая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основного среднего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12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интеллектуальных игр и развития логики (допускается совмещение с кабинетом математики)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двухместных квадратных на 25 ученика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Настольные игры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Головоломки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Шахматная 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шахматиста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изданий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Шахматная демонстрационная доска в комплекте с фигурами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Шахматные часы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магнитные для демонстрационной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Электростатический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Баллистический пистолет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 электрическая лабораторная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 манометром для исследования газовых законов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Маятник математический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звездного неба подвижная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Крестовые походы XI-XIII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 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Национально-освободительное движение Сырыма Датулы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Развитие торговли в 19-начале 20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годы.100х70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Древний Казахстан в комплекте 10 штук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политический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 для хранения наборов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набор для изучения программирования микроконтроллеров и датчиков, расположенных на общей физической плате с модулями интернет вещей, содержащий саму плату, необходимые инструменты для работы, методические материалы.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(Хлороформ (чда), Гексан (чда),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структуры ДНК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синтетика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Контуры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регулируемая для батика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фетр 5 цветов по 1 метру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портретов выдающихся художников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по искусству,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дома"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на металлическом каркасе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с подвесной тумбой металлический длина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сидением из полипропилена или кожзаменителя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деревообрабатывающий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мини-станки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сверлильный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токарный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рабочий поворотный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защитный для слесарного верстака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Станки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электрический с набором мини-насадок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шуруповерт аккумуляторная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торцовочная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циркулярная мини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электрический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гравировальный лазерный в комплекте с чиллером и стабилизатором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деревообрабатывающий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модульный для создания 3D моделей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проектной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белка художественная круглая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акриловые в наборе 6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брусков деревянных 14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саморезов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малярная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Суперклей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сварки 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Долото-стамеска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Заклепки 3,2 х 8 миллиметр, 50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Киянка резиновая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трубный рычажный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рожковых 6-24 миллиметр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и плашек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надфилей алмазных 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квадратный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плоский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трехгранный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250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крестообразная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плоская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Отвертки в наборе для точечных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к ножовке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одинарник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дереву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металлу 1,0-6,5 миллиметр 13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 пластиковое с пилой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трубные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Тонкогубцы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прочистки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 для труб из металлопластики и мягких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Труборез для металлопластиковых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300 миллиметр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 сантехнический д/труб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хранения инструментов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Средства защиты: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х/б плотной вязки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защитный лицевой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Настенные стенды, оформление: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древесины и металла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питания"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кухонной мебели: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Кухонная панель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гарнитур с мойкой и смесителем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 с пластиковым покрытием на 6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на металлическом или деревянном каркасе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Технологическое оборудование и бытовая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настольные до 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напольная или встраиваемая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Кухонный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сахара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Дуршлаг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крышкой для сухих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столовых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Мерные емкости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Мерный кувшин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сервировочная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Молочник/сливочник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кухонных принадлежностей 5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ножей кухонных 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чистки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консервный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Овощерезка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горячее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чеснока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Салфетка под приборы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столовый 18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муки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Скалка деревянная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Сковорода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Солонка/перечница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сетка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цилиндрическая для столовых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Толкушка для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заварочный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чайная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 в мастерской "Культура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"Дизайн и технология"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маркер/текстиль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под швейную машинку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производственный или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4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трансформер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портновский с подставкой мужской и женский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вышивальная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компьютеризированная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ткацкий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вязальные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портновские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ручного шитья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швейной машинки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штопальные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Канва без рисунка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закройщика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 цветной треугольный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лекал (3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для вышивания Мулине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полиэстер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ткацкие швейные армированные не менее 5000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обрезки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зигзаг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 большие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крючком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спицами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ткацкая в мотках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Пяльцы круглые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пластиковый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багетной раме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примерочная прямоугольная с занавесом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 крышкой картонная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текстильных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Гончарный круг настольный /станок/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 настенное высотой не менее 150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музыкальных инструментов и нот с открытыми и закрытыми полками, а также креплениями для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Музыкальные инструменты (могут размещаться в актовом зале или кабинете музыки)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инструменты, в том числе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в комплекте со стулом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карточек с нотными знаками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компьютерные музыкальные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теории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песен и хоров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казахских эпосов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с нотным материалом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общего среднего образования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Маятник электростатический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лабораторный для экспериментов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баллистический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изучения газовых законов с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 электролизу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Крестовые походы XI-XIII веков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 начале XXI века 100х140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Сырыма Датулы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Развитие торговли в 19-начале 20 века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Древний Казахстан в комплекте 10 штук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политический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 -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робототехники для изучения основ Искусственного интеллекта, компьютерного зрения и технологии беспилотных автомобилей на языке программирования Python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Программируемый дрон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(Хлороформ (чда – "Чистый для анализа")), Гексан(чда – "Чистый для анализа")),  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колориметр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в рамке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химиков А-3 в папке,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правилам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пятиэлементная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экспозиций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пластиковая с роликами 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чертежных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наглядных пособий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по разделам сечения, разрезы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плакаты по каждой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Чертежный лист А3, А4 в папках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Блокнот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на мобильном постаменте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30 сантиметр пластиковая с роликами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фигур не менее 15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Декоративно-художественные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Гончарный круг настольный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или глина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 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начальной военной и технологической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дневального (тумбочка и подставка)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Комната для хранения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оружия на 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Стенды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настенные для кабинета НВП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обороне, основам безопасности жизнедеятельности и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основам военной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противохимический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малая пехотная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 деревянный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массогабаритный автомата Калашникова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тканевые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косыночная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гражданский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фильтрующий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санитарная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сердечно-легочной и мозговой реанимации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сигнальные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эластичная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общевоинских Уставов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по начальной военной подготовке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общей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малокомплектных школ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Методический кабинет/учительская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 с книгохранилищем и читальным 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или 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выставочный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и одежда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музыкального оборудования и пособий для актового зала или кабинета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музыкальной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Начальная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начальных классов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начального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Рекомендуемый кабинет для раздельного обучения по предметам лингвистического направления в начальной школе (казахский Я2/ русский Я2/ английский язык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физической культуры для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гимнастикой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подвижных и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из расчета 1 комплект на все кабинеты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предшкольной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основного среднего образования пропорционально количеству учащихся. Возможно объединение отдельных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комбинированные по разделам "Визуальное искусство", "Культура питания", "Культура дома", "Дизайн и технология"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общего среднего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графики и проектирования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НВ и 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"Визуальное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индивидуального пользования обучающимися общей средней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совмещенный кабинет для изучения предметов естественно-научного цикла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лабораторных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ученических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и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экспериментов по предметам естественно-научного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биологии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и оборудование по физике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изучения физики в соответствии с требованиями к основной или средней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химии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учащихся в комплекте на класс (из расчета 1 прибор на двоих учащихся)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Микропрепараты по анатомии, ботанике, зоологии, общей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молекул по органике и неорганике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сбора газов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Защитные средства из расчета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химии, физике и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Виртуальные лабораторные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 специальных организаций образования, а также для создания специальных условий для получения образования лицами (детьми) с особыми образовательными потребностями в организациях образования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Коли-чество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создания специальных условий для получения образования детьми с особыми образовательными потребностями в специальных и других организациях образования, а также для создания коррекционно-развивающей среды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Полифункциональное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складной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разного вида и размера для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тактильно-зрительная для категории лиц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тактильно-развивающая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мягкими стенками разной конфигурации и пластиковыми шарами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тактильный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Интерактивные модули и панно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 для улучшения когнитивных функций, общей моторики в игровой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акустическая настенная тактильная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сенсорная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сенсорный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Дидактические и обучающие игры и пособия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напольный игровой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акриловые настенные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тактильные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игровой комплект, в том числе: опоры, гимнастические палки, защитные шары, эстафетные палочки, скакалки, канаты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для подлезания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нейро-ортопедический реабилитационный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11-ти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 игровой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длинная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 для мячей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"Бочча" для детей с НОДА (вес 275 грамм, окружность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"Голбол"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атлетический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зафиксированный эластичным шнуром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игровой для развития двигательной активности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качающаяся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страховочный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"Парашют"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наклонная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кистей и пальцев рук (разных видов)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растяжки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(тренажер вестибулярный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рефлекторно-нагрузочное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Физиомяч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логопеда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с дверцами и замочками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Умное зеркало для логопеда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развивающий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вспомогательный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массажный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постановочный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ассорти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Метроном 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20 кнопками на 100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4 основными и 2 дополнительными кнопками на 20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 12,5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для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письма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(500 грамм, 1 килограмм,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версия альбома-пособия "Произношение. Мир звуков"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психолога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рельефный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специального педагога (дефектолога)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литература, учебник и учебное 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тифлопедагога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для индивидуальной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 для индивидуальной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учебная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 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программа для осуществления двунаправленного перевода и печати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из расчета на одного незрячего воспитанника старше 3-х лет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рельефного рисования из расчета на одного незрячего воспитанника старше 3-х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тифлотехнических приборов для ориентировки в пространстве из расчета на одного обучающегося/воспитанника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преобразования распечатываемых изображений в тактильные на каждого обучающегося/воспитанника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животных и птиц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записей звуки животных, шум улицы, транспорта, пение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из расчета на одного обучающегося на один учебный год (с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исследованию зрительного восприятия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Рельефно-графический иллюстративный материал (контурные, аппликационные, барельефные рисунки)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и пособия для развития у воспитанников зрительного восприятия, осязания и тонкой моторики, ориентировки в пространстве, социально-бытовой ориентировки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из расчета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18-строчный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рельефного рисования и грифель детский для письма по Брайлю из расчета на каждого незрячего воспитанника старше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зрительные ориентиры в помещениях и на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развития слухового восприятия (кабинет сурдопедагога)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для индивидуальных логопедических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логопедических зондов и шпателей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детей раннего возраста (от 0 до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(для детей раннего возраста)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адаптивный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переднеходовая, заднеходовая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фиксациями, без 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различные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крупные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валик диаметром 15, 20,30,35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утяжелительные (мешочки с песком) весом 2 килограмм, 4 килограмм, 6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из подручных средств, для придания правильной позы (одеяло, скрученное в гнездо; банное полотенце, скрученное в валик)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антивандальное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высотой бортика 50 сантиметр с цветными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детская (игрушка)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мешочек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экран 35*35 сантиметр с двумя окошечками 7*7 сантиметр и яркой звучащей игрушкой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Гамак с подвесным комплектом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с лестницей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Горшочек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Грузовичок на веревочке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горшок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туннель,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Игрушечная мебель,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молоточком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сенсорным эффектом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на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на белом фоне яркого предмета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"Травка",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(банки) с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Кроватка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– 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Кубики мягкие пластиковые 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цветные красного, синего, желтого и зеленого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Кукла, расческа, чашка, ложка, тарелка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домик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детская маленькая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предметы (бусины, палочки, тесемочки 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 (кукла, мишка)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Мячик яркий светящийся и мяч обычный размером 15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Неструктурированный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 детские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кукол, сезонная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Совы детское с наполнением из гречишной шелухи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из 3 и 5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Погремушки разных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Посудка (ложка, чашка, блюдце, кастрюля, чайник)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предметные и сюжетные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Прыгунки 3 в 1: прыгунки, тарзанка, качели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разрезные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дорожка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подставка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большой-маленький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Черно-белое изображение (шахматная доска, круги,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(гладкие, колючие, пищащие) размером от 3 до 10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"Сова"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для фиксации и прослеживания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социального педагога (работника)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клавиатура с русским и казахским алфавитом, манипулятор мышь, модем, звуковые колонки,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Демонстрационная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костюмов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звучащая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фиксированной мелодией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Игрушка-самоделка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оборудование для развития познавательной и двигательной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цветная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лесенка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волчок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инструмент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или цифровое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или маска с изображением различных сказочных персонажей, животных,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ритмики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или цифровое пианино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психолого-медико-педагогических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Сидение напольное для детей раннего возраста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(3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пеленальный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методик для исследования познавательной деятельности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для исследования речи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стимульного практического материала для исследования зрительного восприятия и наглядных форм мышления: пазлы "Доски Сегена", коробки с формами ("почтовые ящики"), матрешки, пирамидки и пр.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Нейропсихологический альбом для исследования корковых психических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для исследования эмоционально-волевой сферы и межличностных отношений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организации диагностико-консультативной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статистического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кабинетов невропатолога,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реабилитационных центров 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и кабинеты психолого-педагогической коррекции оснащаются специальными техническими и компенсаторными средствами в соответствии с перечнем Оборудования для специальных дошкольных и школьных организаций образования для детей с нарушениями слуха, зрения 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для детей с ограниченными возможностями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игровой комплект, в том числе: опоры, гимнастические палки, защитные шары, эстафетные палочки, скакалки, канаты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балансировочная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вестибулярная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Звучащий мяч для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на всю стену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двоих детей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полуфункциональные модули,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с устройством для регулирования высоты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инвентарь (обруч, мячи различных диаметров и тактильной поверхности, мячи игровые, утяжелители, гантели, гимнастические палки пластмассовые, барьеры разной высоты для перешагивания)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комплекте три мяча диаметром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Притчи (тренажеры по методу кондуктивной педагогики)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сантиметр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Тренажер-ходунок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(вестибулярный тренажер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кабинета психолога для работы с детьми с нарушениями эмоционально-волевой сферы и детьми с РАС (не менее 20 квадрат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ромбовидный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малый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 контейнерами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(гимнастический мяч)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мячи, массажные мячи, роллеры, валики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реабилитационные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 развивающие панели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сенсорные подушки, коврики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Шумоподавляющие наушники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Утяжеленное одеяло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Сенсорные качели,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альбом для оценки развития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Светозвуковая панель "Световая лесенка"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Аэробол для развития речевого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Нейромяч на резинке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Магнитная игра-пазл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Игра-тренажер для тренировки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разрезные картинки из 2,3,4,5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Игрушки: куклы, матрешки, машины, коляски для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доски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для детей с НОДА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Табуретки разной высоты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разной величины и массы (баскетбольный, футбольный, сенсорный утяжеленный, детский)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 входят три мяча диаметрами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сенсорная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11-и цветных ступенек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кратковременного пребывания (3-4 часа ежедневно)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 с комплектацией групп специальных дошкольных организаций по видам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бумага для распечатки изображений и преображения их в тактильные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Увеличивающее устройство для слабовидящих портативное по потребности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материал, отвечающий офтальмо-гигиеническим требованиям (на каждую группу)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Оснащение кабинета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Амблиотренер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программ для лечения амблиопии, 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социально-бытовой и пространственной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группы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детского 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территории детского сада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овощей, фруктов, животных,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детскому саду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дошкольных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Адаптируемый столик-мольберт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Опорная 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Массажный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валик, 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 до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Качели безопасные для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безопасные для 2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улицы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для детских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лабиринт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театрализованных игр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Сюжетно-ролевая игра в наборе (куклы, постельные и одежда для кукол, мебель и посуда)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Мультимедийный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незрячих, слабовидящих, а также с одновременной потерей зрения и слуха), состоящий из тифлокомпьютеров с вводом/выводом шрифтом Брайля, лицензионным программным обеспечением экранного доступа и синтезом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слабовидящих), состоящий из ноутбуков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обучения азбуке Брайля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 (на одного обучающегося средних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шумопоглощающим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распечатки изображений с преобразованием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звукозаписи,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система через прикосновение, звук и зрение на каждый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письма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Электронно-тактильный самоучитель шрифта Брайля на казахском, русском, английском и других языках на одного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социальной-бытовой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классной комнаты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школьной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со звуковым сопровождением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времени с указанием столетий, тысячелетий, двух 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 для сушки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электронные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моечная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кастрюль разных размеров (эмалированная)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сковородок с деревянными или пластмассовыми ручками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столовой посуды (глубокие, плоские, для общих блюд, для салата, фруктов, конфет)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чайников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(чашки,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приборы: ложки (столовые, десертные, чайные), вилки (для вторых блюд, рыбные)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разделочных досок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для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ухода за посудой (мочалки, щетки, моющие средства).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с духовым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принадлежности (нитки, ножницы, иголки);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для стирки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USB-разъемом и подключением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с педалью,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Солнечной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для измерения внутриглазного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анализатор рефракции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Макулотестерполяроидный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и другое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Адаптируемый столик-мольберт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Вертикализатор-стойка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рама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валик, подушка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мягкий крупногабаритный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двухъярусное для обучения ходьбе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многофункциональная терапевтическая система для детей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Наклоняемая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клавиатура, манипулятор "мышь"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 мебель для создания специальных условий для получения образования детям с ограниченными возможностями (по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помещения, кабинета комнаты незрячим и слабовидящим детям, и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приспособления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*Педагог использует вышеуказанные учебные и игровые ресурсы (материалы, рекомендуемые оборудование и мебель), самостоятельно определяет игровые, творческие, развивающие зоны для создания комфортной и безопасной предметно-пространственной развивающей среды согласно требованию Государственного общеобязательного стандарта дошкольного воспитания и обучения (приказ Министра образования и науки Республики Казахстан от 31 октября 2018 года№ 604).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зависимости класс-комплектов, количества учащихся, педагогов перечень оборудования и мебели сокращается или увеличивается организацией среднего образования.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предмету "Художественный труд" допускается объединение разделов в зоны.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Малокомплектные школы оснащаются оборудованием и мебелью в соответствии с нормами оснащения оборудованием и мебелью организаций дошкольного, среднего образования пропорционально количеству учащихся. Допускается объединение отдельных предметных кабинетов.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Организации образования могут оснащаться дополнительным оборудованием, в том числе инновационным предусмотренное государственным общеобязательным стандартом всех уровней образования, типовых учебных планов и программ дополнительного образования.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