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904e" w14:textId="bc79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выгула домашних животных по области Ұлытау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23 ноября 2022 года № 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407-2 Кодекса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"Об ответственном обращении с животными" маслихат области Ұлытау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содержания и выгула домашних животных по области Ұлытау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 сессии 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 №71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выгула домашних животных по области Ұлытау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и выгула домашних животных на территории области Ұлытау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ответственном обращении с животными" (далее - Закон)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20 мая 2022 года №168 "Об утверждении типовых правил содержания и выгула домашних животных" (зарегистрировано в Реестре государственной регистрации нормативных правовых актов № 28138) и определяют порядок содержания и выгула домашних животных.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 и термины: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– лицо, которое несет права и обязанности владельца животного, установленные Законом, по письменному поручению владельца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дрессировочная площадка для собак – огороженная территория, оборудованная специальными снарядами для тренировки, специально отведенная для дрессировки собак;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домашние животные (животные-компаньоны) (далее - домашние животные) – животные вне зависимости от вида, которые традиционно содержатся и разводятся человеком для удовлетворения эстетических потребностей и потребностей в общении;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выгул домашних животных – действия владельца животного и (или) ответственного лица, предполагающие выведение животного за пределы места его содержания и направленные на удовлетворение физиологических потребностей животного в двигательной активности, отправление естественных потребностей;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свободный выгул домашних животных (собак) – пребывание животного без намордника и поводка вне помещения или территории содержания, в присутствии владельца, на специально отведенных территориях, на площадке для выгула собак или на дрессировочной площадке для удовлетворения естественных физических и физиологических потребностей животного;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самовыгул домашних животных – самостоятельное пребывание домашних животных вне места содержания без присутствия владельца животного и (или) ответственного лица;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место содержания – используемые владельцем животного и (или) ответственным лицом здания, строения, сооружения, помещения или земельные участки, где животное содержится.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области Ұлытау от 05.12.2023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содержания домашних животных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требованиям по содержанию домашних животных относятся: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содержания домашних животных, соответствуют их биологическим, видовым и индивидуальным особенностями, удовлетворяют их естественные потребности;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профилактики, диагностики, лечения и ликвидации болезней домашних животных в соответствии с требованиями законодательства Республики Казахстан в области ветеринарии.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Владельцем и ответственным лицом домашнего животного обеспечиваются условия, не допускающие возникновения опасности здоровью людей, животных и вред окружающим.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области Ұлытау от 05.12.2023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содержание домашнего животного: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общественных местах, в местах содержания при нарушении требований законодательства Республики Казахстан в области ответственного обращения с животными и здравоохранения;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местах общего пользования (лестничные площадки, подвалы, чердаки, сопредельные балконы, лоджии и подсобные помещения общего пользования);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придомовых территориях (кроме придомовых территорий индивидуальных жилых домов);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кухнях и коридорах общежитий.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Владельцем домашнего животного и ответственным лицом не допускается загрязнение домашними животными жилых и нежилых помещений, в том числе объектов кондоминиума, общественных мест и нанесения вреда окружающей среде.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домашних животных в жилище (индивидуальный жилой дом, квартира, комната в общежитии, модульный (мобильный) жилой дом), занятых несколькими семьями, осуществляется с согласия всех проживающих совершеннолетних членов семей, с учетом медицинских противопоказаний.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домашних животных на территориях садоводческих, огороднических, дачных кооперативов, домов отдыха допускается с соблюдением требований законодательства Республики Казахстан в области здравоохранения.</w:t>
      </w:r>
    </w:p>
    <w:bookmarkEnd w:id="23"/>
    <w:bookmarkStart w:name="z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Владелец домашнего животного или ответственное лицо при наличии домашнего животного, требующего особой ответственности владельца животного, осуществляет предупредительную надпись при входе на данную территорию.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маслихата области Ұлытау от 05.12.2023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Допускается заселение в гостинице владельца с собакой или кошкой по согласованию с администрацией.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области Ұлытау от 05.12.2023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 допускается оставление домашних животных без присмотра. В случае невозможности присмотра, владелец домашнего животного или ответственное лицо: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помещает животное на временное содержание в приют для домашних животных;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передает его на временное содержание третьим лицам;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помещает в зоологическую гостиницу.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невозможности дальнейшего содержания домашнего животного владелец и ответственное лицо принимает меры к дальнейшему устройству домашнего животного.</w:t>
      </w:r>
    </w:p>
    <w:bookmarkEnd w:id="30"/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Отказ от животного не влечет прекращения обязанностей владельца в отношении домашнего животного до приобретения права собственности на него другим лицом.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11-1 в соответствии с решением маслихата области Ұлытау от 05.12.2023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Собаки содержатся в условиях, исключающих их самовыгул и нападение на людей и животных. При отсутствии таких условий, собака находится в вольере или на привязи.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выгула домашних животных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Выгул домашних животных осуществляется при условии обеспечения безопасности физических лиц и животных, а также защиты имущества физических или юридических лиц от нанесения вреда.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Владелец домашнего животного и ответственное лицо в целях обеспечения общественной безопасности соблюдает выгул домашних животных в порядке, установленном местными представительными органами областей, городов республиканского значения и столицы.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Выгул домашних животных, требующих особой ответственности владельца животного, без намордника и поводка, превышающего 1,5 (полутора) метра, независимо от места выгула не допускается, за исключением случаев, если домашнее животное, требующее особой ответственности владельца животного, находится на огороженной территории, принадлежащей владельцу животного и (или) ответственному лицу на праве собственности или ином законном основании.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выгуле домашних животных (за исключением домашних животных, требующих особой ответственности) владельцами и ответственными лицами соблюдаются следующие требования: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собака находится в общественных местах на поводке не превышающего 2 (два) метра;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намордник надевается на собаку при его транспортировке, в толпе людей, а также в местах, обозначенных местными исполнительными органами, организациями, учреждениями;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кошки любых пород и их метисы выгуливаются на шлейке и поводке;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переходе через улицу, вблизи магистралей домашнее животное берется на короткий поводок не превышающий 1,5 (полутора) метров, во избежание дорожно-транспортных происшествий и его гибели на проезжей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владелец может оставлять собаку на привязи и в наморднике на коротком поводке, не превышающем 1,5 (полутора) метра, исключающим произвольное развязывание, рядом со зданием на время, в течение которого владелец находится внутри этого 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местах, где выгул собак запрещен, владелец собаки или ответственное лицо может пересечь территорию с собакой в наморднике и на коротком поводке, не превышающем 1,5 (полутора) метра, не создавая опасности окружающим;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свободный выгул собак допускается на специально отведенных территориях, на площадке для выгула собак.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Места, запрещающие выгул собак, должны быть помечены соответствующим знаком.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маслихата области Ұлытау от 05.12.2023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Владельцы и ответственные лица, имеющие закрепленные территории, охраняемые собаками содержат собак на своих базах, складах, производственных помещениях в свободном выгуле только в ночное время и на огороженной территории. В дневное время собаки находятся в вольере или на привязи.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территории населенного пункта не допускается: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самовыгул собак;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домашних животных и находиться с ними в общественных местах и транспорте лицам, не способными контролировать их поведение, в том числе находящимися в состоянии алкогольного, наркотического, токсикоманического опьянения;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выгуливать домашних животных на территориях детских дошкольных, образовательных, физкультурно-спортивных и медицинских, лечебных организаций, организаций культуры, детских и спортивных игровых площадок и на территориях, где установлены запрещающие знаки выгула домашних животных, кроме случаев организации спортивных и иных мероприятий по согласованию с администрацией;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купать и мыть домашних животных на территории, где разрешено купание людей, в прудах, фонтанах и водозаборах.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области Ұлытау от 05.12.2023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Нахождение и содержание домашних животных на территории коммерческих, некоммерческих, религиозных организаций, детских, лечебных или образовательных учреждений определяется собственником (администрацией) этих организаций и учреждений с соблюдением действующего законодательства Республики Казахстан.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17-1 в соответствии с решением маслихата области Ұлытау от 05.12.2023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Местные исполнительные органы областей, городов республиканского значения, столицы в области ответственного обращения с животными определяют места, в которых запрещены выгул домашних животных либо нахождение с животными с иной целью, а также при необходимости оборудуют места для выгула домашних животных.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