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5edb" w14:textId="2e85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14 декабря 2022 года № 38/01. Утратило силу постановлением акимата области Ұлытау от 25 декабря 2024 года № 97/04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Ұлытау от 25.12.2024 </w:t>
      </w:r>
      <w:r>
        <w:rPr>
          <w:rFonts w:ascii="Times New Roman"/>
          <w:b w:val="false"/>
          <w:i w:val="false"/>
          <w:color w:val="ff0000"/>
          <w:sz w:val="28"/>
        </w:rPr>
        <w:t>№ 97/04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перечень энзоотических болезней животных, профилактика и диагностика которых осуществляется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первого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тейлериоз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