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001b" w14:textId="adf0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14 июля 2022 года № 24/192. Утратило силу решением Жезказганского городского маслихата области Ұлытау от 28 июля 2023 года № 5/36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Жезказганского городского маслихата области Ұлытау от 28.07.2023 </w:t>
      </w:r>
      <w:r>
        <w:rPr>
          <w:rFonts w:ascii="Times New Roman"/>
          <w:b w:val="false"/>
          <w:i w:val="false"/>
          <w:color w:val="ff0000"/>
          <w:sz w:val="28"/>
        </w:rPr>
        <w:t>№ 5/36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Жезказганского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Жезказганского городского маслихата Кудабаеву А.А.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Исполняющей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2022 года № 24/192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Жезказганского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Жезказганского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Жезказганского городского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Жезказганского городского маслихата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Жезказганского городского маслихата.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специалист ответственный за кадровую службу не позднее 2 рабочих дней выносит его на рассмотрение Комиссии. 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специалист ответственный за кадровую службу не позднее 2 рабочих дней выносит его на рассмотрение Комиссии. 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ответственный за кадровую службу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ответственный за кадровую службу.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ответственный за кадровую службу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кадровую службу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ответственный за кадровую службу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специалист ответственный за кадровую службу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_________________________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 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 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 дата 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подпись 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 дата ________________________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подпись _____________________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(фамилия, инициалы)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 дата 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 подпись _____________________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маслихата"</w:t>
            </w: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7"/>
    <w:bookmarkStart w:name="z14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 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коллегам;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 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ограничений;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 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 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 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2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3"/>
    <w:bookmarkStart w:name="z2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 Дата: ___________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 Дата: ___________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 Дата: ___________</w:t>
      </w:r>
    </w:p>
    <w:bookmarkEnd w:id="174"/>
    <w:bookmarkStart w:name="z23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