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0b03" w14:textId="7070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23 декабря 2021 года № 15/130 "О бюджете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30 ноября 2022 года № 32/239.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сельских округов на 2022-2024 годы" от 23 декабря 2021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27 886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91 190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121 528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36 161 тысяча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1 304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34 857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36 494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Сарыкенгирского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39 035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38 566 тысяча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39 035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№32/239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№32/239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№32/239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2022-2024 годы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передаваемые из городского бюджета в бюджеты сельских округов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многофункционального корта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спортивного тренажера ст.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