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0a2698" w14:textId="f0a26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государственного учреждения "Аппарат Сатпаевского городского маслихата"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Сатпаевского городского маслихата области Ұлытау от 2 августа 2022 года № 196. Отменено решением Сатпаевского городского маслихата области Ұлытау от 28 декабря 2022 года № 244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Отменено решением Сатпаевского городского маслихата области Ұлытау от 28.12.2022 </w:t>
      </w:r>
      <w:r>
        <w:rPr>
          <w:rFonts w:ascii="Times New Roman"/>
          <w:b w:val="false"/>
          <w:i w:val="false"/>
          <w:color w:val="ff0000"/>
          <w:sz w:val="28"/>
        </w:rPr>
        <w:t>№ 244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 Сатпаевский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государственного учреждения "Аппарат Сатпаевского городского маслихата".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Отменить решение Сатпаевского городского маслихата от 29 апреля 2016 года № 30 "Об утверждении Положения государственного учреждения "Аппарат Сатпаевского городского маслихата".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Хмилярчук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30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Сатпаевского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02 августа 2022 года № 196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"Аппарат Сатпаевского городского маслихата"</w:t>
      </w:r>
    </w:p>
    <w:bookmarkEnd w:id="4"/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Государственное учреждение "Аппарат Сатпаевского городского маслихата" (далее – государственное учреждение) является государственным органом Республики Казахстан, осуществляющим руководство в сфере: организационное, правовое, материально-техническое и иное обеспечение Сатпаевского городского маслихата, оказывающим помощь депутатам в осуществлении их полномочий.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Государственное учреждение не имеет ведомств.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Государственное учреждение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Государственное учреждение является юридическим лицом в организационно-правовой форме государственного учреждения, имеет печать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 в соответствии с законодательством Республики Казахстан.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Государственное учреждение вступает в гражданско-правовые отношения от собственного имени.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Государственное учреждение по вопросам своей компетенции в установленном законодательством порядке принимает решения, оформляемые распоряжениями секретаря городского маслихата и другими актами, предусмотренными законодательством Республики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государственного учреждения утверждаются в соответствии с действующим законодательством Республики Казахстан.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Республика Казахстан, индекс 101302, область Ұлытау, город Сатпаев, проспект Академика Каныша Сатпаева, 108.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Положение является учредительным документом государственного учреждения.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Финансирование деятельности государственного учреждения осуществляется из местного бюджета в соответствии с законодательством Республики Казахстан.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Государственному учреждению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государственному учреждению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End w:id="18"/>
    <w:bookmarkStart w:name="z25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Задачи и полномочия государственного органа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Задачи: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осуществление организационного, правового, материально-технического обеспечения деятельности городского маслихата и депутатов;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оказание помощи депутатам в осуществлении их полномочий;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обеспечение соблюдения законности в деятельности городского маслихата;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 Республики Казахстан, актов Президента и Правительства Республики Казахстан, нормативных правовых актов центральных и местных государственных органов.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Полномочия: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1-1) утверждение планов, экономических и социальных программ развития соответствующей территории, местного бюджета и отчетов об их исполнении, в том числе утверждение бюджетных программ, реализуемых акимами района в городе (отдельно по каждому району в городе);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1-2) утверждение по представлению акима схемы управления административно-территориальной единицей, сформированной на основе базовых структур местного государственного управления, утверждаемых Правительством Республики Казахстан, если иное не предусмотрено законами Республики Казахстан;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1-3) решение отнесенных к их ведению вопросов местного административно-территориального устройства; 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1-4) утверждение правил подготовки и проведения отопительного сезона;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1-5) утверждение правил благоустройства территорий городов и населенных пунктов;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1-6) утверждение правил содержания и защиты зеленых насаждений;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1-7) согласование решением сессии маслихата персонального состава соответствующего акимата по представлению акима;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1-8) рассмотрение отчетов руководителей исполнительных органов и внесение в соответствующие органы представлений о привлечении к ответственности должностных лиц государственных органов, а также организаций за невыполнение решений маслихата;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1-9) избрание в соответствии с законодательным актом Республики Казахстан о выборах членов территориальных и участковых избирательных комиссий путем проведения тайного или открытого голосования;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1-10) утверждение по представлению акима персонального состава консультативно-совещательных органов при акимате по вопросам межведомственного характера; 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1-11) присвоение по представлению акима звания "Почетный гражданин города"; 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1-12) утверждение правил присвоение звания "Почетный гражданин области (города, района)", разработанных и представленных акиматом области, города республиканского значения, столицы;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1-13) разработка и утверждение положения о награждении Почетной грамотой области (города, района);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1-14) осуществление регулирования земельных отношений в соответствии с земельным законодательством Республики Казахстан; 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1-15) содействие исполнению гражданами и организациями норм </w:t>
      </w:r>
      <w:r>
        <w:rPr>
          <w:rFonts w:ascii="Times New Roman"/>
          <w:b w:val="false"/>
          <w:i w:val="false"/>
          <w:color w:val="000000"/>
          <w:sz w:val="28"/>
        </w:rPr>
        <w:t>Конституции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законов, актов Президента и Правительства Республики Казахстан, нормативных правовых актов центральных и местных государственных органов; 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1-16) осуществление в соответствии с законодательством Республики Казахстан иных полномочий по обеспечению прав и законных интересов граждан;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1-17) к компетенции маслихата района (города областного значения) относится утверждение бюджета города районного значения, села, поселка, сельского округа и отчета о его исполнении;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1-18) к компетенции маслихатов областей, городов республиканского значения, столицы, районов (городов областного значения) относится определение размеров и перечня категорий получателей жилищных сертификатов;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1-19) к компетенции маслихатов городов республиканского значения, столицы, районов (городов областного значения) относится утверждение ставок туристского взноса для иностранцев;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1-20) маслихат района (города областного значения) вправе запрашивать информацию от ревизионной комиссии области о проведенных контрольных мероприятиях по вопросам исполнения бюджета соответствующего района (города областного значения).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обязанности: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2-1) маслихаты не реже одного раза в год отчитываются перед населением о проделанной работе маслихата, деятельности его постоянных комиссий. Депутаты маслихата несут ответственность перед населением в соответствии с законами Республики Казахстан;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2-2) избирает и освобождает от должности секретаря маслихата и заслушивает его отчеты; 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2-3) формирует постоянные комиссии и иные органы маслихата, избирает и освобождает от должности их председателей, заслушивает отчеты об их работе; 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2-4) определяет расходы на обеспечение деятельности маслихата; 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2-5) утверждает структуру аппарата маслихата и определяет расходы на его содержание и материально-техническое обеспечение в пределах установленного законодательством Республики Казахстан лимита численности и ассигнований. Лимит штатной численности государственных служащих аппарата маслихата устанавливается, исходя из численности депутатов соответствующих маслихатов, в соотношении один работник к пяти депутатам, но не менее пяти; 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2-6) утверждает регламент маслихата; 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2-7) рассматривает запросы депутатов и принимает по ним решения; 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2-8) принимает иные решения по организации его работы; 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2-9) контроль за исполнением местного бюджета, программ развития территорий;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2-10) рассмотрение годового отчета об исполнении бюджета ревизионных комиссий областей, городов республиканского значения, столицы;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2-11) внесение предложений в ревизионные комиссии областей, городов республиканского значения, столицы для включения объектов государственного аудита и финансового контроля в план работ ревизионных комиссий;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2-12) образование постоянных комиссий и иных органов маслихата, заслушивание отчетов об их деятельности, решение иных вопросов, связанных с организацией работы маслихата; 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2-13) осуществление организационного обеспечения деятельности Общественного совета.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Функции: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подготовительной и организационно-технической работы проведения сессий маслихата;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участие на пленарных заседаниях, заседаниях постоянных и временных комиссий, оказание помощи депутатам в вопросах подготовки проектов решений, заключений комиссий и решений маслихата;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оформление и представление на государственную регистрацию в органы юстиции решений сессий маслихата, носящих нормативно-правовой характер,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правовых актах";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оформление протоколов сессий, сборников решений в соответствии с Регламентом маслихата;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подготовка материалов сессий к публикации в средствах массовой информации и контроль за их исполнением;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осуществление организационного, правового, материально технического и иного обеспечения депутатского корпуса, содействие депутатам маслихата в осуществлении их полномочий, оказание консультативной и методической помощи, контроль своевременности рассмотрения их запросов и обращений;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ведение учета и обобщение предложений и замечаний, высказываемых депутатами при осуществлении ими своих полномочий;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обеспечение рассылки решений и других документов маслихата;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документационное обеспечение деятельности маслихата;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организационные работы по формированию составов избирательных комиссий города;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выполнение других функций, возложенных на него законодательными актами Республики Казахстан и решениями маслихата.</w:t>
      </w:r>
    </w:p>
    <w:bookmarkEnd w:id="72"/>
    <w:bookmarkStart w:name="z79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Статус, полномочия первого руководителя государственного органа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Руководство государственным учреждением осуществляется первым руководителем – секретарем Сатпаевского городского маслихата, который несет персональную ответственность за выполнение возложенных на государственное учреждение задач и осуществление им своих функций.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Секретарь Сатпаевского городского маслихата избирается из числа депутатов открытым или тайным голосованием большинством голосов от общего числа депутатов и освобождается от должности маслихатом на сессии. 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Секретарь Сатпаевского городского маслихата не имеет заместителей.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Полномочия секретаря Сатпаевского городского маслихата: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организует подготовку сессии маслихата и вопросов, вносимых на ее рассмотрение, обеспечивает составление протокола и вместе с председателем сессии подписывает решения, иные документы, принятые или утвержденные на сессии маслихата;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содействует депутатам маслихата в осуществлении ими своих полномочий, обеспечивает их необходимой информацией, рассматривает вопросы, связанные с освобождением депутатов от выполнения служебных обязанностей для участия в сессиях маслихата, в работе его постоянных комиссий и иных органов, и в избирательных округах;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контролирует рассмотрение запросов депутатов и депутатских обращений;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руководит деятельностью аппарата маслихата, назначает на должность и освобождает от должности его служащих;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регулярно представляет в маслихат информацию об обращениях избирателей и о принятых по ним мерах;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организует взаимодействие маслихата с иными органами местного самоуправления;</w:t>
      </w:r>
    </w:p>
    <w:bookmarkEnd w:id="83"/>
    <w:bookmarkStart w:name="z90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 вопросам своей компетенции издает распоряжения;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постоянных комиссий и иных органов маслихата, и депутатских групп;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обеспечивает опубликование решений маслихата, определяет меры по контролю за их исполнением;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выполняет иные полномочия, предусмотренные настоящим Законом, законодательством Республики Казахстан, регламентом и решением маслихата.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секретаря Сатпаевского городского маслихата в период его отсутствия осуществляется лицом, его замещающим в соответствии с действующим законодательством.</w:t>
      </w:r>
    </w:p>
    <w:bookmarkEnd w:id="88"/>
    <w:bookmarkStart w:name="z95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Аппарат государственного учреждения возглавляется руководителем аппарата городского маслихата,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9"/>
    <w:bookmarkStart w:name="z96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Имущество государственного органа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Государственное учреждение может иметь на праве оперативного управления обособленное имущество в случаях, предусмотренных законодательством.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государственного учреждения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Имущество, закрепленное за государственным учреждением, относится к коммунальной собственности.</w:t>
      </w:r>
    </w:p>
    <w:bookmarkEnd w:id="93"/>
    <w:bookmarkStart w:name="z100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Государственное учреждение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94"/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Реорганизация и упразднение государственного органа</w:t>
      </w:r>
    </w:p>
    <w:bookmarkEnd w:id="95"/>
    <w:bookmarkStart w:name="z102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Реорганизация и упразднение государственного учреждения осуществляются в соответствии с законодательством Республики Казахстан. </w:t>
      </w:r>
    </w:p>
    <w:bookmarkEnd w:id="9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