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5b0b" w14:textId="acc5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Сатпаевского городского маслихата</w:t>
      </w:r>
    </w:p>
    <w:p>
      <w:pPr>
        <w:spacing w:after="0"/>
        <w:ind w:left="0"/>
        <w:jc w:val="both"/>
      </w:pPr>
      <w:r>
        <w:rPr>
          <w:rFonts w:ascii="Times New Roman"/>
          <w:b w:val="false"/>
          <w:i w:val="false"/>
          <w:color w:val="000000"/>
          <w:sz w:val="28"/>
        </w:rPr>
        <w:t>Решение Сатпаевского городского маслихата области Ұлытау от 28 декабря 2022 года № 243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Сатпаевский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Сатпаевского городского маслихата.</w:t>
      </w:r>
    </w:p>
    <w:bookmarkEnd w:id="1"/>
    <w:bookmarkStart w:name="z6" w:id="2"/>
    <w:p>
      <w:pPr>
        <w:spacing w:after="0"/>
        <w:ind w:left="0"/>
        <w:jc w:val="both"/>
      </w:pPr>
      <w:r>
        <w:rPr>
          <w:rFonts w:ascii="Times New Roman"/>
          <w:b w:val="false"/>
          <w:i w:val="false"/>
          <w:color w:val="000000"/>
          <w:sz w:val="28"/>
        </w:rPr>
        <w:t>
      2. Отменить решение 26 сессии Сатпаевского городского маслихата от 24 февраля 2022 года № 171 "Об утверждении Регламента Сатпаевского городского маслихата".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Сатпаевского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Сатпаевского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28 декабря 2022 года № 243</w:t>
            </w:r>
          </w:p>
        </w:tc>
      </w:tr>
    </w:tbl>
    <w:bookmarkStart w:name="z10" w:id="4"/>
    <w:p>
      <w:pPr>
        <w:spacing w:after="0"/>
        <w:ind w:left="0"/>
        <w:jc w:val="left"/>
      </w:pPr>
      <w:r>
        <w:rPr>
          <w:rFonts w:ascii="Times New Roman"/>
          <w:b/>
          <w:i w:val="false"/>
          <w:color w:val="000000"/>
        </w:rPr>
        <w:t xml:space="preserve"> Регламент Сатпаевского городского маслихата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Регламент Сатпаевского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3" w:id="7"/>
    <w:p>
      <w:pPr>
        <w:spacing w:after="0"/>
        <w:ind w:left="0"/>
        <w:jc w:val="both"/>
      </w:pPr>
      <w:r>
        <w:rPr>
          <w:rFonts w:ascii="Times New Roman"/>
          <w:b w:val="false"/>
          <w:i w:val="false"/>
          <w:color w:val="000000"/>
          <w:sz w:val="28"/>
        </w:rPr>
        <w:t>
      2. Сатпаевский городской маслихат (местный представительный орган) –является выборным органом, избираемым населением города Сатпаев,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4"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15"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6" w:id="10"/>
    <w:p>
      <w:pPr>
        <w:spacing w:after="0"/>
        <w:ind w:left="0"/>
        <w:jc w:val="left"/>
      </w:pPr>
      <w:r>
        <w:rPr>
          <w:rFonts w:ascii="Times New Roman"/>
          <w:b/>
          <w:i w:val="false"/>
          <w:color w:val="000000"/>
        </w:rPr>
        <w:t xml:space="preserve"> Параграф 1. Сессии маслихата</w:t>
      </w:r>
    </w:p>
    <w:bookmarkEnd w:id="10"/>
    <w:bookmarkStart w:name="z17"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18"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19"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городским маслихатом, но не превышающий пятнадцати календарных дней. Продолжительность сессии определяется городским маслихатом.</w:t>
      </w:r>
    </w:p>
    <w:bookmarkEnd w:id="13"/>
    <w:bookmarkStart w:name="z20"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1"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2"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3"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p>
    <w:bookmarkEnd w:id="17"/>
    <w:bookmarkStart w:name="z24" w:id="18"/>
    <w:p>
      <w:pPr>
        <w:spacing w:after="0"/>
        <w:ind w:left="0"/>
        <w:jc w:val="both"/>
      </w:pPr>
      <w:r>
        <w:rPr>
          <w:rFonts w:ascii="Times New Roman"/>
          <w:b w:val="false"/>
          <w:i w:val="false"/>
          <w:color w:val="000000"/>
          <w:sz w:val="28"/>
        </w:rPr>
        <w:t>
      6. Председатель городской избирательной комиссии открывает первую сессию маслихата и ведет ее до избрания председателя маслихата. Председатель городской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5"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6" w:id="20"/>
    <w:p>
      <w:pPr>
        <w:spacing w:after="0"/>
        <w:ind w:left="0"/>
        <w:jc w:val="both"/>
      </w:pPr>
      <w:r>
        <w:rPr>
          <w:rFonts w:ascii="Times New Roman"/>
          <w:b w:val="false"/>
          <w:i w:val="false"/>
          <w:color w:val="000000"/>
          <w:sz w:val="28"/>
        </w:rPr>
        <w:t>
      Голосование осуществляется:</w:t>
      </w:r>
    </w:p>
    <w:bookmarkEnd w:id="20"/>
    <w:bookmarkStart w:name="z27"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28" w:id="22"/>
    <w:p>
      <w:pPr>
        <w:spacing w:after="0"/>
        <w:ind w:left="0"/>
        <w:jc w:val="both"/>
      </w:pPr>
      <w:r>
        <w:rPr>
          <w:rFonts w:ascii="Times New Roman"/>
          <w:b w:val="false"/>
          <w:i w:val="false"/>
          <w:color w:val="000000"/>
          <w:sz w:val="28"/>
        </w:rPr>
        <w:t>
      2) поднятием руки;</w:t>
      </w:r>
    </w:p>
    <w:bookmarkEnd w:id="22"/>
    <w:bookmarkStart w:name="z29" w:id="23"/>
    <w:p>
      <w:pPr>
        <w:spacing w:after="0"/>
        <w:ind w:left="0"/>
        <w:jc w:val="both"/>
      </w:pPr>
      <w:r>
        <w:rPr>
          <w:rFonts w:ascii="Times New Roman"/>
          <w:b w:val="false"/>
          <w:i w:val="false"/>
          <w:color w:val="000000"/>
          <w:sz w:val="28"/>
        </w:rPr>
        <w:t>
      3) с использованием бюллетеней.</w:t>
      </w:r>
    </w:p>
    <w:bookmarkEnd w:id="23"/>
    <w:bookmarkStart w:name="z30"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1"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2"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3"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4" w:id="28"/>
    <w:p>
      <w:pPr>
        <w:spacing w:after="0"/>
        <w:ind w:left="0"/>
        <w:jc w:val="both"/>
      </w:pPr>
      <w:r>
        <w:rPr>
          <w:rFonts w:ascii="Times New Roman"/>
          <w:b w:val="false"/>
          <w:i w:val="false"/>
          <w:color w:val="000000"/>
          <w:sz w:val="28"/>
        </w:rPr>
        <w:t xml:space="preserve">
      8. Очередная сессия маслихата созывается решением председателя маслихата не реже четырех раз в год и ведется председателем маслихата. </w:t>
      </w:r>
    </w:p>
    <w:bookmarkEnd w:id="28"/>
    <w:bookmarkStart w:name="z35"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6"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маслихат, а также по обращению акима города.</w:t>
      </w:r>
    </w:p>
    <w:bookmarkEnd w:id="30"/>
    <w:bookmarkStart w:name="z37"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38"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городского маслихата.</w:t>
      </w:r>
    </w:p>
    <w:bookmarkEnd w:id="32"/>
    <w:bookmarkStart w:name="z39" w:id="33"/>
    <w:p>
      <w:pPr>
        <w:spacing w:after="0"/>
        <w:ind w:left="0"/>
        <w:jc w:val="both"/>
      </w:pPr>
      <w:r>
        <w:rPr>
          <w:rFonts w:ascii="Times New Roman"/>
          <w:b w:val="false"/>
          <w:i w:val="false"/>
          <w:color w:val="000000"/>
          <w:sz w:val="28"/>
        </w:rPr>
        <w:t>
      Информация должна быть размещена на интернет-ресурсе городского маслихата не позднее чем за десять дней до сессии, а в случае созыва внеочередной сессии – не позднее чем за три дня.</w:t>
      </w:r>
    </w:p>
    <w:bookmarkEnd w:id="33"/>
    <w:bookmarkStart w:name="z40"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1"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2"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w:t>
      </w:r>
    </w:p>
    <w:bookmarkEnd w:id="36"/>
    <w:bookmarkStart w:name="z43"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4" w:id="38"/>
    <w:p>
      <w:pPr>
        <w:spacing w:after="0"/>
        <w:ind w:left="0"/>
        <w:jc w:val="both"/>
      </w:pPr>
      <w:r>
        <w:rPr>
          <w:rFonts w:ascii="Times New Roman"/>
          <w:b w:val="false"/>
          <w:i w:val="false"/>
          <w:color w:val="000000"/>
          <w:sz w:val="28"/>
        </w:rPr>
        <w:t xml:space="preserve">
      Повестка дня сессии при ее обсуждении может быть дополнена и изменена. Маслихат принимает решение об утверждении повестки дня сессии. </w:t>
      </w:r>
    </w:p>
    <w:bookmarkEnd w:id="38"/>
    <w:bookmarkStart w:name="z45"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6"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w:t>
      </w:r>
    </w:p>
    <w:bookmarkEnd w:id="40"/>
    <w:bookmarkStart w:name="z47" w:id="41"/>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 города,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48"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49"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0"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1" w:id="45"/>
    <w:p>
      <w:pPr>
        <w:spacing w:after="0"/>
        <w:ind w:left="0"/>
        <w:jc w:val="both"/>
      </w:pPr>
      <w:r>
        <w:rPr>
          <w:rFonts w:ascii="Times New Roman"/>
          <w:b w:val="false"/>
          <w:i w:val="false"/>
          <w:color w:val="000000"/>
          <w:sz w:val="28"/>
        </w:rPr>
        <w:t>
      Председатель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2" w:id="46"/>
    <w:p>
      <w:pPr>
        <w:spacing w:after="0"/>
        <w:ind w:left="0"/>
        <w:jc w:val="both"/>
      </w:pPr>
      <w:r>
        <w:rPr>
          <w:rFonts w:ascii="Times New Roman"/>
          <w:b w:val="false"/>
          <w:i w:val="false"/>
          <w:color w:val="000000"/>
          <w:sz w:val="28"/>
        </w:rPr>
        <w:t>
      17. Время для доклада, содоклада и заключительного слова согласуется председателем с докладчиками:</w:t>
      </w:r>
    </w:p>
    <w:bookmarkEnd w:id="46"/>
    <w:bookmarkStart w:name="z53" w:id="47"/>
    <w:p>
      <w:pPr>
        <w:spacing w:after="0"/>
        <w:ind w:left="0"/>
        <w:jc w:val="both"/>
      </w:pPr>
      <w:r>
        <w:rPr>
          <w:rFonts w:ascii="Times New Roman"/>
          <w:b w:val="false"/>
          <w:i w:val="false"/>
          <w:color w:val="000000"/>
          <w:sz w:val="28"/>
        </w:rPr>
        <w:t>
      1) для докладов до 15 минут;</w:t>
      </w:r>
    </w:p>
    <w:bookmarkEnd w:id="47"/>
    <w:bookmarkStart w:name="z54" w:id="48"/>
    <w:p>
      <w:pPr>
        <w:spacing w:after="0"/>
        <w:ind w:left="0"/>
        <w:jc w:val="both"/>
      </w:pPr>
      <w:r>
        <w:rPr>
          <w:rFonts w:ascii="Times New Roman"/>
          <w:b w:val="false"/>
          <w:i w:val="false"/>
          <w:color w:val="000000"/>
          <w:sz w:val="28"/>
        </w:rPr>
        <w:t>
      2) для содоклада до 10 минут;</w:t>
      </w:r>
    </w:p>
    <w:bookmarkEnd w:id="48"/>
    <w:bookmarkStart w:name="z55" w:id="49"/>
    <w:p>
      <w:pPr>
        <w:spacing w:after="0"/>
        <w:ind w:left="0"/>
        <w:jc w:val="both"/>
      </w:pPr>
      <w:r>
        <w:rPr>
          <w:rFonts w:ascii="Times New Roman"/>
          <w:b w:val="false"/>
          <w:i w:val="false"/>
          <w:color w:val="000000"/>
          <w:sz w:val="28"/>
        </w:rPr>
        <w:t>
      3) для заключительного слова до 5 минут.</w:t>
      </w:r>
    </w:p>
    <w:bookmarkEnd w:id="49"/>
    <w:bookmarkStart w:name="z56" w:id="50"/>
    <w:p>
      <w:pPr>
        <w:spacing w:after="0"/>
        <w:ind w:left="0"/>
        <w:jc w:val="both"/>
      </w:pPr>
      <w:r>
        <w:rPr>
          <w:rFonts w:ascii="Times New Roman"/>
          <w:b w:val="false"/>
          <w:i w:val="false"/>
          <w:color w:val="000000"/>
          <w:sz w:val="28"/>
        </w:rPr>
        <w:t>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50"/>
    <w:bookmarkStart w:name="z57" w:id="5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51"/>
    <w:bookmarkStart w:name="z58" w:id="52"/>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52"/>
    <w:bookmarkStart w:name="z59" w:id="53"/>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3"/>
    <w:bookmarkStart w:name="z60" w:id="54"/>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4"/>
    <w:bookmarkStart w:name="z61" w:id="55"/>
    <w:p>
      <w:pPr>
        <w:spacing w:after="0"/>
        <w:ind w:left="0"/>
        <w:jc w:val="left"/>
      </w:pPr>
      <w:r>
        <w:rPr>
          <w:rFonts w:ascii="Times New Roman"/>
          <w:b/>
          <w:i w:val="false"/>
          <w:color w:val="000000"/>
        </w:rPr>
        <w:t xml:space="preserve"> Параграф 2. Порядок принятия актов маслихата</w:t>
      </w:r>
    </w:p>
    <w:bookmarkEnd w:id="55"/>
    <w:bookmarkStart w:name="z62" w:id="56"/>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7"/>
    <w:bookmarkStart w:name="z64" w:id="5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8"/>
    <w:bookmarkStart w:name="z65" w:id="59"/>
    <w:p>
      <w:pPr>
        <w:spacing w:after="0"/>
        <w:ind w:left="0"/>
        <w:jc w:val="both"/>
      </w:pPr>
      <w:r>
        <w:rPr>
          <w:rFonts w:ascii="Times New Roman"/>
          <w:b w:val="false"/>
          <w:i w:val="false"/>
          <w:color w:val="000000"/>
          <w:sz w:val="28"/>
        </w:rPr>
        <w:t xml:space="preserve">
      Подготовка проекта решения о бюджете города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9"/>
    <w:bookmarkStart w:name="z66" w:id="60"/>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60"/>
    <w:bookmarkStart w:name="z67" w:id="61"/>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маслихат принимает совместное с ним решение.</w:t>
      </w:r>
    </w:p>
    <w:bookmarkEnd w:id="61"/>
    <w:bookmarkStart w:name="z68" w:id="62"/>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62"/>
    <w:bookmarkStart w:name="z69" w:id="63"/>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63"/>
    <w:bookmarkStart w:name="z70" w:id="64"/>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4"/>
    <w:bookmarkStart w:name="z71" w:id="65"/>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5"/>
    <w:bookmarkStart w:name="z72" w:id="66"/>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6"/>
    <w:bookmarkStart w:name="z73" w:id="67"/>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7"/>
    <w:bookmarkStart w:name="z74" w:id="68"/>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8"/>
    <w:bookmarkStart w:name="z75" w:id="69"/>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9"/>
    <w:bookmarkStart w:name="z76" w:id="70"/>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70"/>
    <w:bookmarkStart w:name="z77" w:id="71"/>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71"/>
    <w:bookmarkStart w:name="z78" w:id="72"/>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72"/>
    <w:bookmarkStart w:name="z79" w:id="7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73"/>
    <w:bookmarkStart w:name="z80" w:id="7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4"/>
    <w:bookmarkStart w:name="z81" w:id="7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5"/>
    <w:bookmarkStart w:name="z82" w:id="76"/>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6"/>
    <w:bookmarkStart w:name="z83" w:id="77"/>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7"/>
    <w:bookmarkStart w:name="z84" w:id="78"/>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8"/>
    <w:bookmarkStart w:name="z85" w:id="79"/>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9"/>
    <w:bookmarkStart w:name="z86" w:id="80"/>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80"/>
    <w:bookmarkStart w:name="z87" w:id="81"/>
    <w:p>
      <w:pPr>
        <w:spacing w:after="0"/>
        <w:ind w:left="0"/>
        <w:jc w:val="both"/>
      </w:pPr>
      <w:r>
        <w:rPr>
          <w:rFonts w:ascii="Times New Roman"/>
          <w:b w:val="false"/>
          <w:i w:val="false"/>
          <w:color w:val="000000"/>
          <w:sz w:val="28"/>
        </w:rPr>
        <w:t>
      29. Проект бюджета города рассматривается в постоянных комиссиях маслихата. Маслихат либо председатель маслихата создает временную комиссию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аппарата акима поселка.</w:t>
      </w:r>
    </w:p>
    <w:bookmarkEnd w:id="81"/>
    <w:bookmarkStart w:name="z88" w:id="82"/>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82"/>
    <w:bookmarkStart w:name="z89" w:id="83"/>
    <w:p>
      <w:pPr>
        <w:spacing w:after="0"/>
        <w:ind w:left="0"/>
        <w:jc w:val="both"/>
      </w:pPr>
      <w:r>
        <w:rPr>
          <w:rFonts w:ascii="Times New Roman"/>
          <w:b w:val="false"/>
          <w:i w:val="false"/>
          <w:color w:val="000000"/>
          <w:sz w:val="28"/>
        </w:rPr>
        <w:t>
      Постоянные комиссии с учетом мнения временной комиссии вырабатывают предложения по проекту бюджета города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bookmarkEnd w:id="83"/>
    <w:bookmarkStart w:name="z90" w:id="84"/>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4"/>
    <w:bookmarkStart w:name="z91" w:id="85"/>
    <w:p>
      <w:pPr>
        <w:spacing w:after="0"/>
        <w:ind w:left="0"/>
        <w:jc w:val="both"/>
      </w:pPr>
      <w:r>
        <w:rPr>
          <w:rFonts w:ascii="Times New Roman"/>
          <w:b w:val="false"/>
          <w:i w:val="false"/>
          <w:color w:val="000000"/>
          <w:sz w:val="28"/>
        </w:rPr>
        <w:t xml:space="preserve">
      Городской бюджет утверждается городским маслихатом не позднее двухнедельного срока после подписания решения областного маслихата об утверждении областного бюджета. </w:t>
      </w:r>
    </w:p>
    <w:bookmarkEnd w:id="85"/>
    <w:bookmarkStart w:name="z92" w:id="86"/>
    <w:p>
      <w:pPr>
        <w:spacing w:after="0"/>
        <w:ind w:left="0"/>
        <w:jc w:val="both"/>
      </w:pPr>
      <w:r>
        <w:rPr>
          <w:rFonts w:ascii="Times New Roman"/>
          <w:b w:val="false"/>
          <w:i w:val="false"/>
          <w:color w:val="000000"/>
          <w:sz w:val="28"/>
        </w:rPr>
        <w:t>
      Допускается утверждение бюджета поселка отдельным решением городского маслихата.</w:t>
      </w:r>
    </w:p>
    <w:bookmarkEnd w:id="86"/>
    <w:bookmarkStart w:name="z93" w:id="87"/>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7"/>
    <w:bookmarkStart w:name="z94" w:id="88"/>
    <w:p>
      <w:pPr>
        <w:spacing w:after="0"/>
        <w:ind w:left="0"/>
        <w:jc w:val="both"/>
      </w:pPr>
      <w:r>
        <w:rPr>
          <w:rFonts w:ascii="Times New Roman"/>
          <w:b w:val="false"/>
          <w:i w:val="false"/>
          <w:color w:val="000000"/>
          <w:sz w:val="28"/>
        </w:rPr>
        <w:t>
      31. При уточнении городского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88"/>
    <w:bookmarkStart w:name="z95" w:id="89"/>
    <w:p>
      <w:pPr>
        <w:spacing w:after="0"/>
        <w:ind w:left="0"/>
        <w:jc w:val="left"/>
      </w:pPr>
      <w:r>
        <w:rPr>
          <w:rFonts w:ascii="Times New Roman"/>
          <w:b/>
          <w:i w:val="false"/>
          <w:color w:val="000000"/>
        </w:rPr>
        <w:t xml:space="preserve"> Глава 3. Порядок заслушивания отчетов</w:t>
      </w:r>
    </w:p>
    <w:bookmarkEnd w:id="89"/>
    <w:bookmarkStart w:name="z96" w:id="90"/>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w:t>
      </w:r>
    </w:p>
    <w:bookmarkEnd w:id="90"/>
    <w:bookmarkStart w:name="z97" w:id="91"/>
    <w:p>
      <w:pPr>
        <w:spacing w:after="0"/>
        <w:ind w:left="0"/>
        <w:jc w:val="both"/>
      </w:pPr>
      <w:r>
        <w:rPr>
          <w:rFonts w:ascii="Times New Roman"/>
          <w:b w:val="false"/>
          <w:i w:val="false"/>
          <w:color w:val="000000"/>
          <w:sz w:val="28"/>
        </w:rPr>
        <w:t>
      33. Заслушивание ежегодного отчета акима города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91"/>
    <w:bookmarkStart w:name="z98" w:id="92"/>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92"/>
    <w:bookmarkStart w:name="z99" w:id="93"/>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93"/>
    <w:bookmarkStart w:name="z100" w:id="94"/>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4"/>
    <w:bookmarkStart w:name="z101" w:id="9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5"/>
    <w:bookmarkStart w:name="z102" w:id="96"/>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6"/>
    <w:bookmarkStart w:name="z103" w:id="97"/>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7"/>
    <w:bookmarkStart w:name="z104" w:id="98"/>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8"/>
    <w:bookmarkStart w:name="z105" w:id="99"/>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9"/>
    <w:bookmarkStart w:name="z106" w:id="100"/>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100"/>
    <w:bookmarkStart w:name="z107" w:id="101"/>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101"/>
    <w:bookmarkStart w:name="z108" w:id="102"/>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102"/>
    <w:bookmarkStart w:name="z109" w:id="103"/>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103"/>
    <w:bookmarkStart w:name="z110" w:id="104"/>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4"/>
    <w:bookmarkStart w:name="z111" w:id="105"/>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5"/>
    <w:bookmarkStart w:name="z112" w:id="106"/>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6"/>
    <w:bookmarkStart w:name="z113" w:id="107"/>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7"/>
    <w:bookmarkStart w:name="z114" w:id="108"/>
    <w:p>
      <w:pPr>
        <w:spacing w:after="0"/>
        <w:ind w:left="0"/>
        <w:jc w:val="both"/>
      </w:pPr>
      <w:r>
        <w:rPr>
          <w:rFonts w:ascii="Times New Roman"/>
          <w:b w:val="false"/>
          <w:i w:val="false"/>
          <w:color w:val="000000"/>
          <w:sz w:val="28"/>
        </w:rPr>
        <w:t xml:space="preserve">
      37. Маслихат рассматривает годовой отчет акимата города об исполнении бюджета города за отчетный финансовый год в постоянных комиссиях маслихата в течение месяца после получения отчета ревизионной комиссии области об исполнении бюджета города. </w:t>
      </w:r>
    </w:p>
    <w:bookmarkEnd w:id="108"/>
    <w:bookmarkStart w:name="z115" w:id="109"/>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9"/>
    <w:bookmarkStart w:name="z116" w:id="110"/>
    <w:p>
      <w:pPr>
        <w:spacing w:after="0"/>
        <w:ind w:left="0"/>
        <w:jc w:val="both"/>
      </w:pPr>
      <w:r>
        <w:rPr>
          <w:rFonts w:ascii="Times New Roman"/>
          <w:b w:val="false"/>
          <w:i w:val="false"/>
          <w:color w:val="000000"/>
          <w:sz w:val="28"/>
        </w:rPr>
        <w:t>
      39. Отчет городского маслихата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10"/>
    <w:bookmarkStart w:name="z117" w:id="111"/>
    <w:p>
      <w:pPr>
        <w:spacing w:after="0"/>
        <w:ind w:left="0"/>
        <w:jc w:val="both"/>
      </w:pPr>
      <w:r>
        <w:rPr>
          <w:rFonts w:ascii="Times New Roman"/>
          <w:b w:val="false"/>
          <w:i w:val="false"/>
          <w:color w:val="000000"/>
          <w:sz w:val="28"/>
        </w:rPr>
        <w:t>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11"/>
    <w:bookmarkStart w:name="z118" w:id="112"/>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города по повестке дня.</w:t>
      </w:r>
    </w:p>
    <w:bookmarkEnd w:id="112"/>
    <w:bookmarkStart w:name="z119" w:id="113"/>
    <w:p>
      <w:pPr>
        <w:spacing w:after="0"/>
        <w:ind w:left="0"/>
        <w:jc w:val="both"/>
      </w:pPr>
      <w:r>
        <w:rPr>
          <w:rFonts w:ascii="Times New Roman"/>
          <w:b w:val="false"/>
          <w:i w:val="false"/>
          <w:color w:val="000000"/>
          <w:sz w:val="28"/>
        </w:rPr>
        <w:t>
      После акима города слово предоставляется председателю маслихата либо лицу, его замещающему, либо председателю постоянных комиссий.</w:t>
      </w:r>
    </w:p>
    <w:bookmarkEnd w:id="113"/>
    <w:bookmarkStart w:name="z120" w:id="114"/>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14"/>
    <w:bookmarkStart w:name="z121" w:id="115"/>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5"/>
    <w:bookmarkStart w:name="z122" w:id="116"/>
    <w:p>
      <w:pPr>
        <w:spacing w:after="0"/>
        <w:ind w:left="0"/>
        <w:jc w:val="left"/>
      </w:pPr>
      <w:r>
        <w:rPr>
          <w:rFonts w:ascii="Times New Roman"/>
          <w:b/>
          <w:i w:val="false"/>
          <w:color w:val="000000"/>
        </w:rPr>
        <w:t xml:space="preserve"> Глава 4. Порядок рассмотрения запросов депутатов</w:t>
      </w:r>
    </w:p>
    <w:bookmarkEnd w:id="116"/>
    <w:bookmarkStart w:name="z123" w:id="117"/>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7"/>
    <w:bookmarkStart w:name="z124" w:id="118"/>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8"/>
    <w:bookmarkStart w:name="z125" w:id="119"/>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9"/>
    <w:bookmarkStart w:name="z126" w:id="120"/>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20"/>
    <w:bookmarkStart w:name="z127" w:id="121"/>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21"/>
    <w:bookmarkStart w:name="z128" w:id="122"/>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22"/>
    <w:bookmarkStart w:name="z129" w:id="123"/>
    <w:p>
      <w:pPr>
        <w:spacing w:after="0"/>
        <w:ind w:left="0"/>
        <w:jc w:val="left"/>
      </w:pPr>
      <w:r>
        <w:rPr>
          <w:rFonts w:ascii="Times New Roman"/>
          <w:b/>
          <w:i w:val="false"/>
          <w:color w:val="000000"/>
        </w:rPr>
        <w:t xml:space="preserve"> Глава 5. Должностные лица, постоянные комиссии и иные органы маслихата, депутатские объединения маслихата</w:t>
      </w:r>
    </w:p>
    <w:bookmarkEnd w:id="123"/>
    <w:bookmarkStart w:name="z130" w:id="124"/>
    <w:p>
      <w:pPr>
        <w:spacing w:after="0"/>
        <w:ind w:left="0"/>
        <w:jc w:val="left"/>
      </w:pPr>
      <w:r>
        <w:rPr>
          <w:rFonts w:ascii="Times New Roman"/>
          <w:b/>
          <w:i w:val="false"/>
          <w:color w:val="000000"/>
        </w:rPr>
        <w:t xml:space="preserve"> Параграф 1. Председатель маслихата</w:t>
      </w:r>
    </w:p>
    <w:bookmarkEnd w:id="124"/>
    <w:bookmarkStart w:name="z131" w:id="125"/>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5"/>
    <w:bookmarkStart w:name="z132" w:id="126"/>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6"/>
    <w:bookmarkStart w:name="z133" w:id="127"/>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7"/>
    <w:bookmarkStart w:name="z134" w:id="12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8"/>
    <w:bookmarkStart w:name="z135" w:id="129"/>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9"/>
    <w:bookmarkStart w:name="z136" w:id="130"/>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0"/>
    <w:bookmarkStart w:name="z137" w:id="131"/>
    <w:p>
      <w:pPr>
        <w:spacing w:after="0"/>
        <w:ind w:left="0"/>
        <w:jc w:val="both"/>
      </w:pPr>
      <w:r>
        <w:rPr>
          <w:rFonts w:ascii="Times New Roman"/>
          <w:b w:val="false"/>
          <w:i w:val="false"/>
          <w:color w:val="000000"/>
          <w:sz w:val="28"/>
        </w:rPr>
        <w:t>
      46. При отсутствии председателя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31"/>
    <w:bookmarkStart w:name="z138" w:id="132"/>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32"/>
    <w:bookmarkStart w:name="z139" w:id="133"/>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3"/>
    <w:bookmarkStart w:name="z140" w:id="134"/>
    <w:p>
      <w:pPr>
        <w:spacing w:after="0"/>
        <w:ind w:left="0"/>
        <w:jc w:val="left"/>
      </w:pPr>
      <w:r>
        <w:rPr>
          <w:rFonts w:ascii="Times New Roman"/>
          <w:b/>
          <w:i w:val="false"/>
          <w:color w:val="000000"/>
        </w:rPr>
        <w:t xml:space="preserve"> Параграф 2. Постоянные и временные комиссии маслихата</w:t>
      </w:r>
    </w:p>
    <w:bookmarkEnd w:id="134"/>
    <w:bookmarkStart w:name="z141" w:id="135"/>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5"/>
    <w:bookmarkStart w:name="z142" w:id="13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6"/>
    <w:bookmarkStart w:name="z143" w:id="13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7"/>
    <w:bookmarkStart w:name="z144" w:id="13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8"/>
    <w:bookmarkStart w:name="z145" w:id="139"/>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9"/>
    <w:bookmarkStart w:name="z146" w:id="140"/>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40"/>
    <w:bookmarkStart w:name="z147" w:id="141"/>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41"/>
    <w:bookmarkStart w:name="z148" w:id="14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42"/>
    <w:bookmarkStart w:name="z149" w:id="14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43"/>
    <w:bookmarkStart w:name="z150" w:id="144"/>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4"/>
    <w:bookmarkStart w:name="z151" w:id="14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5"/>
    <w:bookmarkStart w:name="z152" w:id="146"/>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6"/>
    <w:bookmarkStart w:name="z153" w:id="147"/>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7"/>
    <w:bookmarkStart w:name="z154" w:id="148"/>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8"/>
    <w:bookmarkStart w:name="z155" w:id="149"/>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9"/>
    <w:bookmarkStart w:name="z156" w:id="15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50"/>
    <w:bookmarkStart w:name="z157" w:id="15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51"/>
    <w:bookmarkStart w:name="z158" w:id="15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52"/>
    <w:bookmarkStart w:name="z159" w:id="153"/>
    <w:p>
      <w:pPr>
        <w:spacing w:after="0"/>
        <w:ind w:left="0"/>
        <w:jc w:val="left"/>
      </w:pPr>
      <w:r>
        <w:rPr>
          <w:rFonts w:ascii="Times New Roman"/>
          <w:b/>
          <w:i w:val="false"/>
          <w:color w:val="000000"/>
        </w:rPr>
        <w:t xml:space="preserve"> Параграф 3. Председатель постоянной комиссии маслихата</w:t>
      </w:r>
    </w:p>
    <w:bookmarkEnd w:id="153"/>
    <w:bookmarkStart w:name="z160" w:id="154"/>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54"/>
    <w:bookmarkStart w:name="z161" w:id="155"/>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5"/>
    <w:bookmarkStart w:name="z162" w:id="156"/>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6"/>
    <w:bookmarkStart w:name="z163" w:id="157"/>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7"/>
    <w:bookmarkStart w:name="z164" w:id="158"/>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8"/>
    <w:bookmarkStart w:name="z165" w:id="159"/>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9"/>
    <w:bookmarkStart w:name="z166" w:id="160"/>
    <w:p>
      <w:pPr>
        <w:spacing w:after="0"/>
        <w:ind w:left="0"/>
        <w:jc w:val="left"/>
      </w:pPr>
      <w:r>
        <w:rPr>
          <w:rFonts w:ascii="Times New Roman"/>
          <w:b/>
          <w:i w:val="false"/>
          <w:color w:val="000000"/>
        </w:rPr>
        <w:t xml:space="preserve"> Параграф 4. Счетная комиссия маслихата</w:t>
      </w:r>
    </w:p>
    <w:bookmarkEnd w:id="160"/>
    <w:bookmarkStart w:name="z167" w:id="161"/>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61"/>
    <w:bookmarkStart w:name="z168" w:id="162"/>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62"/>
    <w:bookmarkStart w:name="z169" w:id="163"/>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63"/>
    <w:bookmarkStart w:name="z170" w:id="164"/>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64"/>
    <w:bookmarkStart w:name="z171" w:id="16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5"/>
    <w:bookmarkStart w:name="z172" w:id="166"/>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6"/>
    <w:bookmarkStart w:name="z173" w:id="167"/>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7"/>
    <w:bookmarkStart w:name="z174" w:id="16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8"/>
    <w:bookmarkStart w:name="z175" w:id="169"/>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9"/>
    <w:bookmarkStart w:name="z176" w:id="170"/>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70"/>
    <w:bookmarkStart w:name="z177" w:id="171"/>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71"/>
    <w:bookmarkStart w:name="z178" w:id="172"/>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72"/>
    <w:bookmarkStart w:name="z179" w:id="173"/>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73"/>
    <w:bookmarkStart w:name="z180" w:id="174"/>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74"/>
    <w:bookmarkStart w:name="z181" w:id="175"/>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5"/>
    <w:bookmarkStart w:name="z182" w:id="176"/>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6"/>
    <w:bookmarkStart w:name="z183" w:id="177"/>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7"/>
    <w:bookmarkStart w:name="z184" w:id="178"/>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8"/>
    <w:bookmarkStart w:name="z185" w:id="179"/>
    <w:p>
      <w:pPr>
        <w:spacing w:after="0"/>
        <w:ind w:left="0"/>
        <w:jc w:val="left"/>
      </w:pPr>
      <w:r>
        <w:rPr>
          <w:rFonts w:ascii="Times New Roman"/>
          <w:b/>
          <w:i w:val="false"/>
          <w:color w:val="000000"/>
        </w:rPr>
        <w:t xml:space="preserve"> Параграф 5. Депутатские объединения в маслихате</w:t>
      </w:r>
    </w:p>
    <w:bookmarkEnd w:id="179"/>
    <w:bookmarkStart w:name="z186" w:id="180"/>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80"/>
    <w:bookmarkStart w:name="z187" w:id="181"/>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81"/>
    <w:bookmarkStart w:name="z188" w:id="182"/>
    <w:p>
      <w:pPr>
        <w:spacing w:after="0"/>
        <w:ind w:left="0"/>
        <w:jc w:val="both"/>
      </w:pPr>
      <w:r>
        <w:rPr>
          <w:rFonts w:ascii="Times New Roman"/>
          <w:b w:val="false"/>
          <w:i w:val="false"/>
          <w:color w:val="000000"/>
          <w:sz w:val="28"/>
        </w:rPr>
        <w:t>
      62. Члены депутатских объединений могут:</w:t>
      </w:r>
    </w:p>
    <w:bookmarkEnd w:id="182"/>
    <w:bookmarkStart w:name="z189" w:id="18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83"/>
    <w:bookmarkStart w:name="z190" w:id="18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4"/>
    <w:bookmarkStart w:name="z191" w:id="185"/>
    <w:p>
      <w:pPr>
        <w:spacing w:after="0"/>
        <w:ind w:left="0"/>
        <w:jc w:val="both"/>
      </w:pPr>
      <w:r>
        <w:rPr>
          <w:rFonts w:ascii="Times New Roman"/>
          <w:b w:val="false"/>
          <w:i w:val="false"/>
          <w:color w:val="000000"/>
          <w:sz w:val="28"/>
        </w:rPr>
        <w:t>
      3) предлагать поправки к проектам решений маслихата;</w:t>
      </w:r>
    </w:p>
    <w:bookmarkEnd w:id="185"/>
    <w:bookmarkStart w:name="z192" w:id="18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6"/>
    <w:bookmarkStart w:name="z193" w:id="18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7"/>
    <w:bookmarkStart w:name="z194" w:id="188"/>
    <w:p>
      <w:pPr>
        <w:spacing w:after="0"/>
        <w:ind w:left="0"/>
        <w:jc w:val="left"/>
      </w:pPr>
      <w:r>
        <w:rPr>
          <w:rFonts w:ascii="Times New Roman"/>
          <w:b/>
          <w:i w:val="false"/>
          <w:color w:val="000000"/>
        </w:rPr>
        <w:t xml:space="preserve"> Глава 6. Правила депутатской этики</w:t>
      </w:r>
    </w:p>
    <w:bookmarkEnd w:id="188"/>
    <w:bookmarkStart w:name="z195" w:id="189"/>
    <w:p>
      <w:pPr>
        <w:spacing w:after="0"/>
        <w:ind w:left="0"/>
        <w:jc w:val="both"/>
      </w:pPr>
      <w:r>
        <w:rPr>
          <w:rFonts w:ascii="Times New Roman"/>
          <w:b w:val="false"/>
          <w:i w:val="false"/>
          <w:color w:val="000000"/>
          <w:sz w:val="28"/>
        </w:rPr>
        <w:t>
      64. Депутаты маслихата:</w:t>
      </w:r>
    </w:p>
    <w:bookmarkEnd w:id="189"/>
    <w:bookmarkStart w:name="z196" w:id="19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90"/>
    <w:bookmarkStart w:name="z197" w:id="19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91"/>
    <w:bookmarkStart w:name="z198" w:id="19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92"/>
    <w:bookmarkStart w:name="z199" w:id="19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93"/>
    <w:bookmarkStart w:name="z200" w:id="194"/>
    <w:p>
      <w:pPr>
        <w:spacing w:after="0"/>
        <w:ind w:left="0"/>
        <w:jc w:val="both"/>
      </w:pPr>
      <w:r>
        <w:rPr>
          <w:rFonts w:ascii="Times New Roman"/>
          <w:b w:val="false"/>
          <w:i w:val="false"/>
          <w:color w:val="000000"/>
          <w:sz w:val="28"/>
        </w:rPr>
        <w:t>
      5) не должны прерывать выступающих.</w:t>
      </w:r>
    </w:p>
    <w:bookmarkEnd w:id="194"/>
    <w:bookmarkStart w:name="z201" w:id="195"/>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5"/>
    <w:bookmarkStart w:name="z202" w:id="196"/>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6"/>
    <w:bookmarkStart w:name="z203" w:id="197"/>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7"/>
    <w:bookmarkStart w:name="z204" w:id="198"/>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8"/>
    <w:bookmarkStart w:name="z205" w:id="199"/>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9"/>
    <w:bookmarkStart w:name="z206" w:id="200"/>
    <w:p>
      <w:pPr>
        <w:spacing w:after="0"/>
        <w:ind w:left="0"/>
        <w:jc w:val="left"/>
      </w:pPr>
      <w:r>
        <w:rPr>
          <w:rFonts w:ascii="Times New Roman"/>
          <w:b/>
          <w:i w:val="false"/>
          <w:color w:val="000000"/>
        </w:rPr>
        <w:t xml:space="preserve"> Глава 7. Повышение квалификации депутатов маслихата</w:t>
      </w:r>
    </w:p>
    <w:bookmarkEnd w:id="200"/>
    <w:bookmarkStart w:name="z207" w:id="201"/>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01"/>
    <w:bookmarkStart w:name="z208" w:id="202"/>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202"/>
    <w:bookmarkStart w:name="z209" w:id="203"/>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203"/>
    <w:bookmarkStart w:name="z210" w:id="204"/>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4"/>
    <w:bookmarkStart w:name="z211" w:id="205"/>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5"/>
    <w:bookmarkStart w:name="z212" w:id="206"/>
    <w:p>
      <w:pPr>
        <w:spacing w:after="0"/>
        <w:ind w:left="0"/>
        <w:jc w:val="left"/>
      </w:pPr>
      <w:r>
        <w:rPr>
          <w:rFonts w:ascii="Times New Roman"/>
          <w:b/>
          <w:i w:val="false"/>
          <w:color w:val="000000"/>
        </w:rPr>
        <w:t xml:space="preserve"> Глава 8. Организация работы аппарата маслихата</w:t>
      </w:r>
    </w:p>
    <w:bookmarkEnd w:id="206"/>
    <w:bookmarkStart w:name="z213" w:id="207"/>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7"/>
    <w:bookmarkStart w:name="z214" w:id="20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8"/>
    <w:bookmarkStart w:name="z215" w:id="209"/>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9"/>
    <w:bookmarkStart w:name="z216" w:id="210"/>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10"/>
    <w:bookmarkStart w:name="z217" w:id="211"/>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11"/>
    <w:bookmarkStart w:name="z218" w:id="21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