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efbf" w14:textId="df3e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"Центр занятости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8 августа 2022 года № 59/03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от 01 марта 2011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06 апреля 2016 года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7 июня 2016 года №482 "Об утверждении некоторых типовых документов",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"Центр занятости города Сатпаев" в коммунальное государственное учреждение "Центр занятости населения акимата города Сатпаев".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место нахождение коммунального государственного учреждения" Центр занятости населения акимата города Сатпаев".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пункт 2 постановления акимата города Сатпаева от 05 мая 2011 года №09/19 "О создании государственного учреждения "Центр занятости города Сатпаев".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Директору государственного учреждения "Центр занятости города Сатпаев" (К. Ашыкбаев) обеспечить регистрацию Устава в уполномоченном регистрирующем органе и принять меры вытекающие из настоящего постановления в установленном законодательном порядке.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Сатпаев Толендину А.К.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