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0154" w14:textId="6c8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№ 29/01 от 26 апреля 2022 года "Об утверждении Положения государственного учреждения "Отдел строительства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11 августа 2022 года № 61/02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№ 29/01 от 26 апреля 2022 года "Об утверждении Положения государственного учреждения "Отдел строительства города Сатпаев"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Положения о государственном учреждении "Отдел строительства города Сатпаев" на государственном языке слова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26.04.2022 № 29/01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строительства г.Сатпаев" (Суттибаева Н.С.)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строительства города Сатпаев" Суттибаеву Н.С.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