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2a0e" w14:textId="80f2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Сатпаев № 02/03 от 11 января 2021 года "Об утверждении Положения государственного учреждения "Аппарат акима поселка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11 августа 2022 года № 61/03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Сатпаев №02/03 от 11 января 2021 года "Об утверждении Положения государственного учреждения "Аппарат акима поселка Жезказган"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Положения о государственном учреждении "Аппарат акима поселка Жезказган" на государственном языке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Заңды тұлғаның орналасқан жері: Қазақстан Республикасы, Ұлытау облысы, Сәтбаев қаласы, Сәтбаев даңғылы, 111";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Положения о государственном учреждении "Аппарат акима поселка Жезказган" на русском языке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Республика Казахстан, область Ұлытау, город Сатпаев, проспект Сатпаева 111".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И.о. акима поселка Жезказган (А.Б.Баймуратова) обеспечить регистрацию изменений в Положении в уполномоченном регистрирующем органе и принять меры вытекающие из настоящего постановления в установленном законодательством порядке.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и.о. акима поселка Жезказган А.Б.Баймуратову.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Ш.М.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