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0040" w14:textId="7e50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№ 14/10 от 11 марта 2020 года "Об утверждении Положения государственного учреждения "Отдел земельных отношений, архитектуры и градостроительства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16 августа 2022 года № 62/05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№ 14/10 от 11 марта 2020 года "Об утверждении Положения государственного учреждения "Отдел земельных отношений, архитектуры и градостроительства города Сатпаев"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Положения государственного учреждения "Отдел земельных отношений, архитектуры и градостроительства города Сатпаев" слова на государственном языке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11.03.2020 № 14/10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земельных отношений, архитектуры и градостроительства города Сатпаев" (Данекеева Ж.Н.)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земельных отношений, архитектуры и градостроительства города Сатпаев" Данекееву Ж.Н.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Әубәкір Ш.М.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