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1327" w14:textId="8ad1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филиале-библиотеке № 1 коммунального государственного учреждения "Централизованная библиотечная система имени Баубека Булкышева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31 августа 2022 года № 65/02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филиале-библиотеке №1 коммунального государственного учреждения "Централизованная библиотечная система имени Баубека Булкышева города Сатпаев" в новой редакции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к постановлению не прилагалось.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Директору коммунального государственного учреждения Централизованная библиотечная система имени Баубека Булкышева города Сатпаев" государственного учреждения "Отдел культуры и развития языков города Сатпаев" (Кожахметова Г.С.) обеспечить государственную регистрацию Устава коммунального государственного учреждения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города Сатпаев от 3 марта 2022 года № 15/01 "Об утверждении Положение о филиале-библиотеке №1 коммунального государственного учреждения "Централизованная библиотечная система имени Баубека Булкышева города Сатпаев".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директора коммунального государственного учреждения "Централизованная библиотечная система имени Баубека Булкышева города Сатпаев" государственного учреждения "Отдел культуры и развития языков города Сатпаев" Кожахметову Г.С.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